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a7e" w14:textId="08d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28 ақпандағы № 9-11 "Орал қаласында тұрғын үй көмегін көрсетудің мөлшерін және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28 қарашадағы № 24-11 шешімі. Қазақстан Республикасының Әділет министрлігінде 2025 жылғы 5 желтоқсанда № 37532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"Орал қаласында тұрғын үй көмегін көрсетудің мөлшерін және тәртібін айқындау туралы" 2024 жылғы 28 ақпаңдағы № 9-11 (Нормативтік құқықтық актілерді мемлекеттік тіркеудің тізіліміне № 7330-07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"Орал қаласында тұрғын үй көмегін көрсетудің мөлшері мен қағидаларын бекіту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Орал қаласында тұрғын үй көмегін көрсетудің мөлшері мен қағидалары бекітілсін";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Орал қаласында тұрғын үй көмегін көрсетудің 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"Орал қаласында тұрғын үй көмегін көрсетудің мөлшері мен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Тұрғын үй көмегінің мөлшерін көрсетілетін қызметті беруші Қағидаларда бекітілген нормалар шегінде есептейді.";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корпорациясынан не "электрондық үкімет" веб-порталы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Қағидаларымен белгіленген тәртіппен анықталады.".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"Орал қалалық мәслихатының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Орал калалық мәслихатының интернет-ресурсында орналастырылуын қамтамасыз етсін.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