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6ca6" w14:textId="88a6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16 мамырдағы № 110 қаулысы. Батыс Қазақстан облысының Әділет департаментінде 2025 жылғы 21 мамырда № 7522-07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болып тіркелді)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Батыс Қазақстан облысы Әділет департаментінде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оның Батыс Қазақстан облысы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 бойынша белсенді ингредиент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(килограмм, грамм, дана) субсидия мөлшерлемесі,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 түйіршіктері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ретінде 2,4-D қышқылы, 905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 эфирі ретінде,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 2,4-Д дихлорфеноксисірке қышқылы, 875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2,4-Д қышқылды эфир,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2,4-Д қышқылды эфир,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қышқылды эфир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күрделі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 күрделі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2 - этилгексил эфир түрінде,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қышқыл түрінде күрделі 2 - этилгексил эфиры,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диметиламин тұз түрінде, 344 грамм/литр + дикамба қышқылы диметиламин тұзы ретінде,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MCPA қышқылы, диметиламин түрінде, калий және натрий тұздары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22-23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эмульсиялық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аммоний глюфозинаты 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 диметиламин тұзы түріндегі,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MCPA,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+ имазапир,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 эфир түрінде,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 эфир түріндегі 267 грам/литр + пиклорам 80 грам/литр + аминопиралид 17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11,3 грамм/килограмм + тиенкарбазон-метил,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грамм/килограмм + мефенпир-диэтил антидоты,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 эмульсиясының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 2-этилгексил эфирі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дымқыл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дымқыл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дымқыл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дымқыл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дымқыл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дымқыл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сулы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грамм/килограмм + метсульфурон-метил,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 эмульсиясының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 эмульсиясының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грамм/литр + пираклостробин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эмульсиясының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эмульсиялық концентрант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ретінде 2,4-Д қышқылдары,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қышқылдары 2-этилгексил эфирі,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төмен ұшатын эфирлер түріндегі,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сулы-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ПИЛОТ, су суспензиялы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 эмульсиясының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глюфозинаты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MCPA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сулы-дисперсті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сулы-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дихлорфеноксисірке қышқылы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СЕЛЕНИТ, сулы-дисперсті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грамм/литр клотианидина + 100 грамм/литр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 тұзы,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(калийлы тұз),540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қышқылдары, 630 грамм/литр (2,4-Д этилхексил эфирі, 470 грамм/литр) + 2,4-Д қышқылдары, 160 грамм/литр (диметилалкил 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 2,4- 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натриі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натриі,42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(төмен ұшпа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2-этилгексил эфирі ретінде 2,4-Д қышқылы,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натриі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 түріндегі 2,4-Д қышқылы 453 грамм/литр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суспензиялык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майлы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майлы концентрант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майлы концентрант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коллоидты ерітінді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флуксапироксад, 75 грамм/литр + пираклостробин,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майлы концентрант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концентратты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майлы концентрант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сулы-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ТОРЕАДОР ЭКСТРА, сулы-дисперсті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РЕЙВ, суспензииялық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дымқыл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дымқыл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ЦИПРОФЕН 440,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 грамм/литр + лямбда-цигалотрин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өнімдер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 антибиотиктер кешені, БА-120000 EA/миллилитр,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