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aaac" w14:textId="f9ea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2025 жылға арналған басым дақылдар тiзбесін және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16 мамырдағы № 111 қаулысы. Батыс Қазақстан облысының Әділет департаментінде 2025 жылғы 21 мамырда № 7521-07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бойынша 2025 жылға арналған басым дақылдардың тiзбесі және субсидиялар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Қазақстан Республикасының заңнамасында белгіленген тәртіппен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 2025 жылға арналған басым дақылдардың тiзбесі және субсидиялар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Күнбағыс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 кешеніндегі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