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976" w14:textId="3df8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 2022 жылғы 18 ақпандағы № 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2025 жылғы 2 мамырдағы № 100 қаулысы. Батыс Қазақстан облысының Әділет департаментінде 2025 жылғы 6 мамырда № 7517-07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 2022 жылғы 18 ақпандағы № 21 (Нормативтік құқықтық актілерді мемлекеттік тіркеу тізілімінде № 26946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Батыс Қазақстан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Батыс Қазақстан облысы әкімінің жетекшілік ететін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мамырдағы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№ 21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"Тегісшіл"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"Талдыбұлақ" оқшау су құбыры     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"Жусандой"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