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85363" w14:textId="15853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жылға арналған Батыс Қазақстан облысы бойынша тыңайтқыштардың (органикалық тыңайтқыштарды коспағанда) субсидияланатын түрлерінің тізбесі және тыңайтқыштарды сатушыдан сатып алынған тыңайтқыштардың 1 тоннасына (литріне, килограмына) арналған субсидиялардың нормаларын бекіту туралы</w:t>
      </w:r>
    </w:p>
    <w:p>
      <w:pPr>
        <w:spacing w:after="0"/>
        <w:ind w:left="0"/>
        <w:jc w:val="both"/>
      </w:pPr>
      <w:r>
        <w:rPr>
          <w:rFonts w:ascii="Times New Roman"/>
          <w:b w:val="false"/>
          <w:i w:val="false"/>
          <w:color w:val="000000"/>
          <w:sz w:val="28"/>
        </w:rPr>
        <w:t>Батыс Қазақстан облысы әкімдігінің 2025 жылғы 25 сәуірдегі № 97 қаулысы. Батыс Қазақстан облысының Әділет департаментінде 2025 жылғы 2 мамырда № 7515-07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"Өсімдік шаруашылығы өнімінің шығымдылығы мен сапасын арттыруды субсидиялау қағидаларын бекіту туралы" Қазақстан Республикасы Ауыл шаруашылығы министрінің 2020 жылғы 30 наурыздағы №107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№20209 болып тіркелген) сәйкес Батыс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2025 жылға арналған Батыс Қазақстан облысы бойынша тыңайтқыштардың (органикалық тыңайтқыштарды коспағанда) субсидияланатын түрлерінің тізбесі және тыңайтқыштарды сатушыдан сатып алынған тыңайтқыштардың 1 тоннасына (литріне, килограмына) арналған субсидиялардың нормалары бекітілсін.</w:t>
      </w:r>
    </w:p>
    <w:bookmarkEnd w:id="1"/>
    <w:bookmarkStart w:name="z5" w:id="2"/>
    <w:p>
      <w:pPr>
        <w:spacing w:after="0"/>
        <w:ind w:left="0"/>
        <w:jc w:val="both"/>
      </w:pPr>
      <w:r>
        <w:rPr>
          <w:rFonts w:ascii="Times New Roman"/>
          <w:b w:val="false"/>
          <w:i w:val="false"/>
          <w:color w:val="000000"/>
          <w:sz w:val="28"/>
        </w:rPr>
        <w:t>
      2. "Батыс Қазақстан облысының ауыл шаруашылығы басқармасы" мемлекеттік мекемесі Қазақстан Республикасының заңнамасында белгіленген тәртіпте:</w:t>
      </w:r>
    </w:p>
    <w:bookmarkEnd w:id="2"/>
    <w:bookmarkStart w:name="z6"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7" w:id="4"/>
    <w:p>
      <w:pPr>
        <w:spacing w:after="0"/>
        <w:ind w:left="0"/>
        <w:jc w:val="both"/>
      </w:pPr>
      <w:r>
        <w:rPr>
          <w:rFonts w:ascii="Times New Roman"/>
          <w:b w:val="false"/>
          <w:i w:val="false"/>
          <w:color w:val="000000"/>
          <w:sz w:val="28"/>
        </w:rPr>
        <w:t>
      2) осы қаулының ресми жарияланғанынан кейін оның Батыс Қазақстан облысының әкімдігінің интернет-ресурсында орналастырылуын қамтамасыз етсін.</w:t>
      </w:r>
    </w:p>
    <w:bookmarkEnd w:id="4"/>
    <w:bookmarkStart w:name="z8" w:id="5"/>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жетекшілік ететін орынбасарына жүктелсін.</w:t>
      </w:r>
    </w:p>
    <w:bookmarkEnd w:id="5"/>
    <w:bookmarkStart w:name="z9"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Батыс Қазақстан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Турегалиев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 әкімдігінің</w:t>
            </w:r>
            <w:r>
              <w:br/>
            </w:r>
            <w:r>
              <w:rPr>
                <w:rFonts w:ascii="Times New Roman"/>
                <w:b w:val="false"/>
                <w:i w:val="false"/>
                <w:color w:val="000000"/>
                <w:sz w:val="20"/>
              </w:rPr>
              <w:t>2025 жылғы 25 сәуірдегі № 97</w:t>
            </w:r>
            <w:r>
              <w:br/>
            </w:r>
            <w:r>
              <w:rPr>
                <w:rFonts w:ascii="Times New Roman"/>
                <w:b w:val="false"/>
                <w:i w:val="false"/>
                <w:color w:val="000000"/>
                <w:sz w:val="20"/>
              </w:rPr>
              <w:t>қаулысына қосымша</w:t>
            </w:r>
          </w:p>
        </w:tc>
      </w:tr>
    </w:tbl>
    <w:bookmarkStart w:name="z12" w:id="7"/>
    <w:p>
      <w:pPr>
        <w:spacing w:after="0"/>
        <w:ind w:left="0"/>
        <w:jc w:val="left"/>
      </w:pPr>
      <w:r>
        <w:rPr>
          <w:rFonts w:ascii="Times New Roman"/>
          <w:b/>
          <w:i w:val="false"/>
          <w:color w:val="000000"/>
        </w:rPr>
        <w:t xml:space="preserve"> 2025 жылға арналған Батыс Қазақстан облысы бойынша тыңайтқыштардың (органикалық тыңайтқыштарды қоспағанда) субсидияланатын түрлерiнің тізбесі және тыңайтқыштарды сатушыдан сатып алынған тыңайтқыштардың 1 тоннасына (литріне, килограммына) арналған субсидиялар нормалары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тыңайтқыштардың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Тыңайтқыштардың құрамындағы әсер етуші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тонна, литр,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нормалары,</w:t>
            </w:r>
          </w:p>
          <w:p>
            <w:pPr>
              <w:spacing w:after="20"/>
              <w:ind w:left="20"/>
              <w:jc w:val="both"/>
            </w:pPr>
            <w:r>
              <w:rPr>
                <w:rFonts w:ascii="Times New Roman"/>
                <w:b w:val="false"/>
                <w:i w:val="false"/>
                <w:color w:val="000000"/>
                <w:sz w:val="20"/>
              </w:rPr>
              <w:t>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AMIN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В-13,5% бос L-амин қышқылдары-1,3%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Amin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Zn-10,5%, бос L-амин қышқылдары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Aqua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фосфор (P205)-17,5%, жалпы азот (N)-3,5%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Grow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-6,0%, Zn-0,9%, Mn-0,6%, В-0,12%, Fe-0,12%, Cu-0,12%, Mo-0,025%, бос L- аминқышқылдары-10%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-23% Бос L-амин қышқылдары -2,3% Zn-0,12%, Fe-0,14%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PK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фосфор (Р205) -42,0%, Жалпы калий (K2O)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Seed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-3,5%, бос L-амин қышқылдары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Top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-8,5%, аммиак азоты -4,25%, органикалық азот -4,25%, бос L-амин қышқылдары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AgroArgentum® Forte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N- 9, P-6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Agroleaf Power Calcium 12-51 9+9CaO+2.5MgO+TE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P2O5-5, K2O-19, CaO-9, MgO-2,5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Agroleaf Power High K 15-10-31+TE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P2O5-10, K2O-31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Agroleaf Power High P 12-52-5+TE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 K2O-5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Agroleaf Power Total 20-20-20+TE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Agrolution pHLow 11-10-40+TE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P2O5-10, K2O-40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Agrolution pH Low 151 10-50-10+TE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P2O5-50, K2O-10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Agrolution pH Low 20-20-20 +TE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ALERG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N-5,206, K2O-4,731, P2O5-6,758, B-0,101, Fe-0,147, Zn-0,101, Mn-0,109, C-3,199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Alga Phosphite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P2O5-20, K2O-60, теңіз балдыры полисахаридтері (Seaweed polysaccharides)-1, лимон қышқылы (хелятор), су + -50б тығыздығы г/см3, рН (1%) 4-6 органикалық компонент 80г/л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ALGA Phosphite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- 20%, калий - 60г/л, теңіз балдыры полисахаридтері - 1%, лимон қышқылы,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Al-Karal herb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гуматы-2, гумин қышқылдары-36,5, фульв қышқылдары-63,5, N-45.P-54,6.K-29,1.Fe-31,5.CA-97,6.Mn-0,11.Cu-0,42.Mo-0,24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 Cereals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-13%. магний оксиді (MgO)-5%, мыс (Cu)-2%, марганец (Mn)-2%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Amcofert 5-70-3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P2O5-70%, K2O-3%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Amcolon 13-40-13+TE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13%, фосфор 40%, калий 13%, микроэлементтер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Amcolon 16-8-24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P2O5-8%, K2O-24%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Amcolon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- 20%, аммоний азоты (NH4-N) - 3,4%, нитрат азоты (NO3-N) - 5,3%, несепнәр азоты (NH2-N) - 11,3%, суда еритін фосфор пентоксиді (P2O5) - 20 -ерігіш калий оксиді (K2O) - 20% суда еритін микро элементтер: темір (Fe), хелатталған ЭДТА - 0,050% марганец (Mn), хелатталған ЭДТА - 0,020% мырыш (Zn), хелатталған ЭДТА - 0,020% мыс (Cu), хелатталған ЭДТА - 0,010% бор (В) - 0,010% молиб (Мо) - 0,001%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 Potato 14-25-13 + 3.2 MgO + 1.8 Zn + 12.5 SO3 / Amco Potato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Азот-14%. фосфор - 25%. калий - 13%. магний - 3,2%. мырыш - 1,8%. күкірт-12,5%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 Sugar Beet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MgO-3%, Mn-3%, 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Aminomax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3,2% Органикалық азот (N): 3,2% Бос аминқышқылдары: 10% рН (1% ерітінді):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Aminomax 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аминокислоты 12,5%, Общий азот 11%, Нитратный азот 3,1%, Мочевинный азот 3,9%, Органический азот 4,6%, Кальций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AMINOQUELANT Fe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 5, Fe – 5, N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AMINOQUELANT - K low pH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-5, K-25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AMINOTOP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N-31,4, K2O-21, С-17,4, P2O5-6,758, Cu-7,04, Ni-0,41, Zn-4,44, Cr-55,5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 TURBO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N-12,8%, С-39%, жалпы аминқышқылдары кемінде 85%, бос аминқышқылдары кемінде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 Zinc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азот 1,2%, мырыш 12%, амин қышқылдары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AryAmin F&amp;V / АРИАМИН F&amp;V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C-23%, аминқышқылдары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AryAmin С / АРИАМИН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C-18, MgO-1, Mn-0,5, Zn-0,5, аминқышқылдары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Commander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N-3,61, B-9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Besroute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аминқышқылдары - 453,2 г/л, бос аминқышқылдары - 9,5 г/л Азот (N) - 79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Besular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аминқышқылдары - 423,55 г/л бос аминқышқылдары - 139,29 г/л Азот (N) - 71 г/л Цинк + Бор - 21,9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боретаноламин түріндегі бор (B), 10% (140 г/л) + азот (N), 60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BIOFORGE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N-10.5%, K2O-5%. Co-0.002%. Mo-0.002%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BRANDT PROMINO 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- 6,3%, N органикалық - 2,1%, органикалық көміртек - 8,4%, амин қышқылдары - 15%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BRANDTTM Biomaster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MgO-2,5%, Mg-1,5%, S-4%, B-0,16%, Fe-3,5%, Mn-0,75%, Zn-0,75%, Mo-0,003%, балдырлар сығындысы-4%, гумин қышқылдары-1%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BRANDTTM Humisol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 - 4%, органикалық заттар - 5%, гумин және фульвоқышқылдар - 12%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BRANDTTM MANNI-PLEXTM for SMALL GRAINS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нитратты-1,8%, N амидтты-0,2%, B-0,5%, Mn-1,5%, Zn-1,5%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CAL-HIGH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Cellerate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-110г/кг Молибден-80г/кг Цинк- 40г/кг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Cristaphos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11% (P205): 30% (K2O): 11% C14H12O8: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CUBO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N-6,2%, P-5,8%, K-1,3%, Cu-2,4%, B-4,0%, аминқышқылдары, фосфиттер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ENGROS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N-8,09, B-0,22, Zn-0,15, CaO-1,92, C-8,77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FERRO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Boron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N-10,56, P2O5-13,2, B-9,24, Cu-0,066, Fe-0,132, Mn-0,066, Mo-0,001, Zn-0,066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Fos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P2O5-39,44, K2O-24,48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Green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N-2,66, B-0,22, Cu-0,22, Fe-1,44, Mn-0,56, Mo-0,022, Zn-0,56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Macro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N-18,6, P2O5-18,6, K2O-18,6, B-0,05, Cu-0,06, Fe-0,15, Mn-0,015, Mo-0,011, Zn-0,045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Macro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N-10,00, P2O5-5,00, K2O-25,00, B-0,035, Cu-0,045, Fe-0,10, Mn-0,015, Zn-0,035, Мо-0,007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Fertimark Kmg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 Mg-2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Micro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N-11,6, K2O-14,50, MgO-4,35, SO3-7,98, B-0,51, Cu-0,8, Fe-1,45, Mn-2,18, Mo-0,015, Zn-1,45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Fertiplant 20/20/20 + 1MgO+TE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 B-0,0079%, C-0,0017%, Fe-0,0096%, Mn-0,0148%, Zn-0,0066%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Fertiplant Ca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Азот-15%, Фосфор-10%, Калий-14%, Кальций-12%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Fertiplant® Combi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6, фосфор 5, калий 46+МЕ (HCS)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Fertiplant® Combi P (НСS)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азот-8, фосфор-56, калий 10+ME (HCS)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Fertiplant® Universal 20+20+20 (HCS)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20, фосфор 20, калий 20+МЕ (HCS)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Seeds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N-10,4, P2O5-13, SO3-6,5, Cu-2,3, Mn-1,3, Mo-0,4, Zn-2,3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Super 36N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36,2, MgO-4, B-0,015, Cu-0,261, Fe-0,028, Mn-0,001, Zn-0,008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FERTYAX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N-6,3%, P2O5-13,2%, SO3-3,4%, B-2,0%, Cu-2,4%, As&lt;60mg/kg, Cd&lt;90mg/kg, Cr&lt;120mg/kg, Hg&lt;2mg/kg, Ni&lt;120mg/kg, Pb&lt;150mg/kg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FOLCROP B-Mo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N-6,40 % w/v, B-0,38 % w/v, Mo-0,21 % w/v, бос аминқышқылдары -12,28 %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FOLCROP Ca-B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CaO-10,40%w/v, B-0,52%w/v, N-5,59%w/v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FOLCROP COMBI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B-0,38 % w/v, Cu-0,15 % w/v, Fe-5,10 % w/v, Mn-2,50 % w/v, Mo-0,10 % w/v, Zn-0,21 %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FOLCROP STIM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N-8,06 % w/v, бос аминқышқылдары -5,76 % w/v, органикалық заттар + стимуляторлар -13,40 %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FOLCROP TITAN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- 17,16 % w/v; N - 6,00 % w/v; CaO - 4.09 % w/v; B - 0.26 % w/v; SO₃ - 2.31 % w/v; MgO - 0.29 % w/v; органикалық заттар - 47.38 %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FOLIAPLANT K52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N-3,3%, K2O-52,1%, B-0,03%, Cu-0,0297%, Fe-0,0490%, Mn-0,0396%, Mo-0,0054%, Zn-0,0295%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Folicare 12-46-8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P-46%; K-8%; Mg-0,8%; MgO-1,4%; S-2,1%; SO3-5,3%; B-0,02%; Cu-0,1%; Fe-0,2%; Mn-0,1%; Mo-0,01%; Zn-0,02%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1 203 750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Folicare 18-18-18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 Mg-0,9%; MgO-1,5%; S-2,9%; SO3-0,3%; B-0,02%; Cu-0,1%; Fe-0,2%; Mn-0,1%; Mo-0,01%; Zn-0,02%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1 203 750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Forcrop Golden 10-14-4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N-10,36% w/v; P2O2-14,24% w/v; K2O-3,88% w/v; MgO-0.38% w/v; B-0,14% w/v; Mn-0,97% w/v; Zn-0,67% w/v; бос аминқышқылдары - 10б61 %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FORCROP K35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K2O-35,00%w/v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FORCROP KAMIN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K2O-36,00% w/v, бос аминқышқылдары -10,61%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FOSCROP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P₂O₅-42,00%w/v, K₂O-28,00%w/v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Fostank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Протеиндер A-PROTEIN (Enzymatic hydrolysis of proteins) - 400 г/л Zn - 5 г/л В - 15 г/л Fe - 1 г/л N - 6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Fruitbooster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-11,55%w/v, N-3,46%w/v, K2O-1,96%w/v, B-1,15%w/v, Mo-0,11%w/v, балдырлар сығындысы 9,47%w/v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Fulltec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 P-7,5%, аминқышқылдары, калий фосфиттері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Fulvumin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48,4%, фульвоқышқылдары-28,8%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FURAVIA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0,07% кем емес, калий 0,38% кем емес, магний 0,07% кем емес, күкірт 0,44% кем емес, темір 0,11% кем емес, Bacillus Licheniformis (RTI184) 3x10 (8) КОЕ/мл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Haifa кальций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NH4-1,1, NO3-14,4, CaO-26,5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Haifa калий монофосфаты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 K20-34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Hanse Premix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(Н): 5,5% Фосфат (Р2О5): 16,0% Кали (К2О): 0,1% Кальций (Са): 7,5% Сера (S): 4,0% Темір (Fe): 0,3% Магний (MgO):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Harbest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- 15% м/м Амидтік азот - 15% м/м Кальций оксиді - 12%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HARVEST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P2O5-18%, K2O-3%, B-0.1%, Cu-0.1%, Fe-0.3%, Mn-0.3%, Mo-0.05%, Zn-0.3%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Hydrofert 13.40.13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P-40, K-13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IDROFLORAL PLUS 15-5-30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15%, Р2О5 – 5 %, К2О – 30%, MgO –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IDROFLORAL PLUS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20 %, Р2О5 – 20 %, К2О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Kafom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30%, K2O: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KEYLATE 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 Сu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Kitower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белоктар - 272 г/л, органикалық заттар - 210 г/л, хитозан олигосахаридтері - 21,0 г/л Mg - 21,0 г/л Zn - 10,5 г/л N - 22,8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Red 12-12-36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NH4-1,9, NO3-10,1, P2O5-12, K2O-36, MgO-1, SO3-2,5, B-0,025, Cu-0,01, Fe-0,07, Mn-0,04, Zn-0,025,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Special 18-18-18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NH4-3,3, NO3-4,9, Nкарб- 9,8, P2O5-18, K2O-18, MgO-3, SO3-5, B-0,025, Cu-0,01, Fe- 0,07, Mn-0,04, Zn-0,025,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LEGUMEFiX SOYA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 штаммдарының қоспасы 5,0х109КОЕ/см3-42.58%, N-1,49%, P2O5, K2O, MgO, CaO-3,57%, S-0,43%, Na (B, Co, Fe, Cu, Mn, Mo, Se, Zn, CI)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LIQUIFiX SOYA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 штаммдарының қоспасы 5,0х109КОЕ/см3-7,44%, В-2%, Со-0,1%, Fe-5,0%, Cu-2,0%, Mn-2,0%, Mo-1,95%, Se-0,1%, Zn-2,0%, CI-0,2%, (N, P2O2, K2O, MgO, CaO, S, Na)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Madram 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5% (K2O): 2.5% (Ca):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MANNI PLEX B-MOLY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мочевина - 5%, B - 3,3%, Мо - 0,5%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MANNI-PLEX 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нитрат - 8%, Ca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MANNI-PLEX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MANNI-PLEX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жалпы- 3%, соның ішінде нитратты - 2,8%, несепнәр - 0,2%, Zn - 7%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Mikrom 15-0-5+9 MgO+TE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азот (N) – 15 %, К2О – 5 %, MgO – 9%, B – 0,1 %, Mn – 5 %, </w:t>
            </w:r>
          </w:p>
          <w:p>
            <w:pPr>
              <w:spacing w:after="20"/>
              <w:ind w:left="20"/>
              <w:jc w:val="both"/>
            </w:pPr>
            <w:r>
              <w:rPr>
                <w:rFonts w:ascii="Times New Roman"/>
                <w:b w:val="false"/>
                <w:i w:val="false"/>
                <w:color w:val="000000"/>
                <w:sz w:val="20"/>
              </w:rPr>
              <w:t>
Zn- 4 %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MKP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 фосфаты - көбірек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Multicote™ Формула: Multicote 12-32-5+1,2MgO+ME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P2O5-32, K2O-5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Multicote™ Формула: Multicote 15-7-15+2MgO+ME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P2O5-7, K2O-15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Multicote™ Формула: Multicote 18-6-12+ME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P2O5-6, K2O-12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Mоlibor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 - 2%, B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N-BALANCER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N-3.7%, B-9%, Mo-0.03%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N-Hance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понгамия тұқымының майы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N-Hance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 P2O5 - 3, Ca - 7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NITARD GOLD 20-20-20 + 2MgO + 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 MgO-2%, B-0,0070%, Cu-0,0015%, Fe-0,0100%, Mn-0,0150%, Mo-0,0015%, Zn-0,0070%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NITROPLUS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- 18%, CaO - 7%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NOVA SOP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 көбірек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NPS 20:20 + BMZ (aa)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S-14, B-0,015, Mn-0,001, Zn-0,025, бос аминқышқылдарының массалық үлесі 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N.S.Z.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26 %, SO3 -13 %, Zn – 0,01 %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Nutrivant Универсал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дигидроген ортофосфаты (KH2PO4) -25% Калий нитраты (KNO3) -10%, Карбамид (CH4N2O) -25%, магний сульфаты (MgSO4) -2,5%, Бор қышқылы –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OLIGOMIX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B-6,21%, Cu-0,93%, Mn-8,80%, Zn-11,05%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PLANSTAR12 43+2MGO+7SO3+0.05CU+1MN+0.2ZN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P₂O₅-12%, N-43%, MgO-2%, SO3-7%, Cu-0,05%, Mn-1%, Zn-0,2%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PLANTAFIT GOLD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PLANTIN FER 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 START 8-31-4 -export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- 8%, соның ішінде аммонды - 8%, Р2О5 - 31%, К2О - 4%, балдырлар сығындысы - 4%, альгин қышқылы - 0,033%, маннитол - 0,12%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Формулы: Poly-Feed 10-52-10+ME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P2O5-52; K2O-10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Формулы: Poly-Feed 12-42-8+3MgO+ME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P2O5-42; K2O-8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Формулы: Poly-Feed 12-45-12+ME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P2O5-45; K2O-12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Формулы: Poly-Feed 12-9-34+3MgO+ME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P2O5-9; K2O-34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Формулы: Poly-Feed 16-8-24+ME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P2O5-8, K2O-24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Формулы: Poly-Feed 18-14-18+2MgO+ME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P2O5-14, K2O-18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Формулы: Poly-Feed 18-18-18+ME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Формулы: Poly-Feed 20-10-10+4MgO+ME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Формулы: Poly-Feed 20-10-20+ME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 Milat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- 120,2 г/л Азот (N) - 165,4 г/л Ca - 33,2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 React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- 280 г/кг ЭДТА кальций динатрийлы - 220 г/кг аминқышқылдары - 200 г/кг Ca - 100 г/кг N - 100 г/кг Mg - 30 г/кг Na - 30 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POTATO START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- 5, P2O5 - 25, K2O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Premiant Delta Ca, sl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Ca-9, 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Premiant Omega, sl.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Ca-8, Zn-3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Protec 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- 2,24 % w/v; Fe - 2,56 % w/v; Mn - 0,96 % w/v; Zn - 0,64 %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AquaLeaf 10-10-40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10%, соның ішінде нитрат азоты (NO3) – 4%, амидті азот (NH2) – 4%, аммоний азоты (NH4) – 2%; Суда еритін фосфор пентоксиді (P2O5) – 10%; Суда еритін калий оксиді (K2O) – 40%; Хелатталған түрдегі темір (Fe) (EDTA) – 0,02%; марганец (Mn) хелатталған түрдегі (ЭДТА) – 0,01%; мырыш (Zn) хелатталған түрдегі (ЭДТА) – 0,002%; Хелат түріндегі мыс (Cu) (ЭДТА) – 0,002%; Суда еритін бор (B) –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AquaLeaf 10-52-10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10%, соның ішінде, аммоний азоты (NH4) – 10%; Суда еритін фосфор пентоксиді (P2O5) – 52%; Суда еритін калий оксиді (K2O) – 10%; Хелатталған түрдегі темір (Fe) (EDTA) – 0,02%; марганец (Mn) хелатталған түрдегі (ЭДТА) – 0,01%; мырыш (Zn) хелатталған түрдегі (ЭДТА) – 0,002%; Хелат түріндегі мыс (Cu) (ЭДТА) – 0,002%; Суда еритін бор (B) –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AquaLeaf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20%, соның ішінде, нитрат азоты (NO3) – 2%, амидті азот (NH2) – 14%, аммоний азоты (NH4) – 4%; Суда еритін фосфор пентоксиді (P2O5) – 20%; Суда еритін калий оксиді (K2O) – 20%; Хелатталған түрдегі темір (Fe) (EDTA) – 0,02%; марганец (Mn) хелатталған түрдегі (ЭДТА) – 0,01%; мырыш (Zn) хелатталған түрдегі (ЭДТА) – 0,002%; Хелат түріндегі мыс (Cu) (ЭДТА) – 0,002%; Суда еритін бор (B) –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AquaLeaf 25-5-5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25%, соның ішінде амидті азот (NH2) – 12%, аммоний азоты (NH4) – 13%; Суда еритін фосфор пентоксиді (P2O5) – 5%; Суда еритін калий оксиді (K2O) – 5%; Хелатталған түрдегі темір (Fe) (EDTA) – 0,02%; марганец (Mn) хелатталған түрдегі (ЭДТА) – 0,01%; мырыш (Zn) хелатталған түрдегі (ЭДТА) – 0,002%; Хелат түріндегі мыс (Cu) (ЭДТА) – 0,002%; Суда еритін бор (B) –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Radix Cal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- 14,00 % w/v; MgO - 2,80 % w/v; B - 0,14 % w/v; Mo - 0,07 % w/v; Co - 0,007 %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Radix Cal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- 14,00 % w/v; MgO - 2,80 % w/v; B - 0,14 % w/v; Mo - 0,07 % w/v; Co - 0,007 %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RADIX TIM FORTE+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N-3,72 % w/v, P2O5-11,08 % w/v, K2O-4,08 % w/v, Zn-0,50 % w/v, Mn-0,20 % w/v, B-0,20 % w/v, Mo-0,02 % w/v, Fe-0,09 % w/v, бос аминқышқылдары -5,76 %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RedoniQ Антистрес аміно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N-2,4, Fe-0,22, Mn-0,33, Zn-1,1, Сu-0,55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RedoniQ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N-7,8, B-15,5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RedoniQ Старт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Р-24, Fe-0,22, Mn-0,33, Zn-1,1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RedoniQ Цинк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N-4,8, Zn-1,1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Root Promoter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- 65,4 г/л, калий 67,5 г/л, фосфор - 28,6 г/л, балдыр сығындысы - 220 г/л, органикалық заттар -89,7 г/л, Zn - 2.48 г/л, B - 1.86 г/л, Fe - 1.52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Root Promoter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Балдыр сығындысы (Seaweed extract) 200 г/л, Органикалық зат (Organic matter) 80 г/л, Р2О5 есебінде фосфор 25 г/л, К2О есебінде калий 60 г/л, Азот (N) барлығы 60 г/л Zn 2 г/л, B 1,8 г/л, Fe 1,4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Seafun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(P2O5)≥ 30 г/л, калий (K2O)≥ 60 г/л, азот (N)≥ 90 г/л, теңіз балдыры сығындысы (Organic Matter)≥ 150 г/л, альгин қышқылы (Аlginic Acid))≥ 14 г/л, EDTA- Fe 16 г/л, EDTA-Cu 8 г/л, EDTA- Zn 12 г/л, EDTA- Mn 4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Searent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Альгин қышқылы - 37,38 г/кг Аминқышқылдары - 5,6 г/кг, органикалық зат - 43,8 г/кг N - 1,49 г/кг К2О - 20,64 г/кг Са - 0,26 г/кг Mg - 0,58 г/кг B - 0,56 г/кг Zn - 0,53 г/кг Fe - 0,64 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Searole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Альгин қышқылы -196,55 г/л, органикалық зат - 508,76 г/л К2О - 118,29 г/л N - 0,52 г/л Са - 0,05 г/л Mg - 0,1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Seaweed Boron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(B2O2) - 402 г/л, азот 53 г/л, теңіз балдыры сығындысы 210 г/л, органикалық заттар 206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Seaweed Boron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бор B2O3≥200 г/л, Жалпы азот (N)≥40 г/л, Теңіз балдыры сығындысы ≥200 г/л, Органикалық заттар г/л, қалғаны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SEAWEED FERTILIZER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P2O5-7, K2O-18, қоңыр балдырлардың сығындысы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Seawinner 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жүйесінің белсенді дамуына арналған органоминералды кешен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SEAWINNER 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Балдырлар сығындысы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Seedspor-C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Mycorrhiza propagules 100 колоний/мл, Trichoderma &gt;1*10^8 спор/мл, бактерийлер Bacillus subtilis, Bacillus megaterium &gt;2*10^8 спор/мл, Fe-2% Zn-0,5%, KO2, P2O5, MgO, CaО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Seedspor-S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Mycorrhiza propagules 20 колоний/мл, Trichoderma &gt;2*10^7 спор/мл, бактерийлер Bacillus subtilis, Bacillus megaterium &gt;4*10^7 спор/мл, Fe-2% Zn-0,5% KO2, P2O5, MgO, CaО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Seedspor-W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Mycorrhiza propagules 10 колоний/мл, Trichoderma &gt;1*10^7 спор/мл бактерийлер Bacillus subtilis, Bacillus megaterium &gt;2*10^7 спор/мл, Fe-2% Zn-0,5% KO2, P2O5, MgO, CaО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 START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0% қол жетімді фосфор (P₂O₅): 0% еритін калий (K₂O):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 Start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1.5-2.5-0 4 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"SEMELE"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P2O5-32,0%, K2O-23,0%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SICOGREEN-B Economy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K-20%, MgO-2%, 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SICOGREEN-K Economy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P-10%, K-40%, MgO-2%, 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Sicogreen-L Amino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амин қышқылдары -766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SICOGREEN-L super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N-6,5%, P-25%, K-6,5%, 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SICOGREEN-P Economy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P-42%, K-10%, MgO-3%, 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Silacid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SiO2: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SINERGON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 6%, Көміртек – 25,2 %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Start NP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Суперфосфат-50-75, үш еселенген суперфосфат 20,5-5, Карбамиді 20-30, аммоний сульфаты 12-20%, N 14 -P 23-K 0.1-S 5-Ca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Start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еселенген суперфосфат, суперфосфат, N 3.8-P 33-K 0.1-S 2.3-Ca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N-8,148, C-10,103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Spreybac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P2O5-1%, B-0,1%, Zn-1%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STARTERMn PLATINUM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- 5%, B - 0,3%, Cu - 0,3%, Mn - 5%, Mo - 0,05%, Zn - 3%, SO3 - 11,5%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Stimax Growth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Ascophyllum nodosum балдыр сығындысы: 5%, жалпы азот (N): 8,3%, нитрат азоты (N): 8,3%, суда еритін фосфор (P2O5): 8,3%, суда еритін калий (K2O): 8,3 %, темір (Fe), ЭДТА хелаты: 0,03%, суда еритін марганец (Mn): 0,02%, суда еритін молибден (Mo): 0,001%, марганец (Mn), ЭДТА хелаты: 0,02%, суда еритін бор (B): 0,03%, суда еритін мырыш (Zn): 0,01%, суда еритін мыс (Cu):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Stimax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Ascophyllum nodosum балдыр сығындысы: 10% Бос аминқышқылдары: 4% Жалпы азот (N): 2% Мочевина азоты (N): 0,6% Органикалық азот (N): 1,4% Суда еритін фосфор (P2O5): 8% Суда еритін калий (K2O): 7% Суда еритін бор (B): 0,15% Суда еритін молибден (Mo):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Stimax universal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Ascophyllum nodosum балдыры сығындысы: 15% Жалпы азот (N): 5,6% несепнәр азоты (N): 5% органикалық азот (N): 0,6% магний (MgO), EDTA хелаты: 0,2% темір (Fe), хелат: 1% Марганец (Mn), хелат: 0,5% мырыш (Zn), хелат: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STOLLER ENERGY (СТОЛЛЕР ЭНЕРДЖИ)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Zn-2; Mn-1; амин қышқылдары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Stoller Excellence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аминқышқылдары-28%, жалпы азот-7%, аммиак азоты-1,3%, органикалық азот-4,3%, несепнәр азоты -1,4%, C-22%, Zn-0,5%, Mn-1,5%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SUGAR MOVER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B-4%, Cu-0.15%, Mo-0.015%, Zn-4%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TALETE/ ТАЛЕТЕ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- 5,0%; K2O – 6,0%; C – 7,5%; Mn – 0,2%; Zn –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TECAMIN 31/ ТЕКАМИН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 -33% азот-9%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TECNOPHYT PH+/ Текнофит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Полигидрокси-карбон қышқылдары - 20%, (этилендиокси) диметанол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 Zinc Max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7,0%, фосфор 16,0%, кобальт 0,6%, молибден 2,5%, бор 3%, мырыш 5,0%, күкірт 1,5%, амин қышқылдары, фосфиттер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TricoBest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 7% Trichoderma harzianum, IABTH01: 2x107 UFC*/г штаммы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- 3%, MgO- 7%, Zn- 2%, Mo-0,05%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VIGOR COMPLEX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CaO-7. MgO-2. Zn-1. 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VIGOR SEED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 0.8%, Zn 1.2%, маннитол 0,1%, қоңыр балдырлар сығындысы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VIGOR SEED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мырыш-2,5% м/м, суда еритін марганец -2,5 %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Vigortem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6,1 % (P2O5): 15% (K2O): 12,4% Fe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Bio Aminoplant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2%, P2O5: 2%, K2O: 2%, амин қышқылдары: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Bio Aminoplant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қышқылы-141,3 г/л, азот 22,6, фосфор 22,6, калий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Bio Vita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4.1%, Mn: 3.0%, Fe: 0.5%, Zn: 0.5%, SO3: 5.7%, фитогормондарға негізделген Ascophyllum nodosum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Boron pH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P2O5-13, B-7,7, Cu-0,05, Fe-0,1, Mn-0,05, Zn-0,05, Mo-0,001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Calcium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CaO-15; MgO-2; B-0,05; Cu-0,05; Fe-0,05; Mn-0,1; Zn-0,02; Mo-0,001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Combi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K2O-20, MgO-2, Mn-0,15, B-1,34, Mo-0,001, Cu-0,05, Fe-0,02, Zn-0,05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Microplant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5%, K2O: 10%, MgO: 3%, SO3: 13%, B: 0.3%, Cu: 0.5%, Fe: 1%, Mn: 1.5%, Zn: 1%, Mo: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Sulphur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SO3-53; B-0,01; Cu-0,004; Fe-0,02; Mn-0,012; Zn-0,004; Mo-0,001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Terios Universal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 P2O5-10,7; SO3-7,5; Cu-1,77; Mn-1,1; Zn-1,79; Mo-0,36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Universal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N-11,4, P2O5-11,4, K2O-8,6, B-0,71, Cu-0,015, Fe-0,031, Mn-0,026, Co-0,0006, Zn-0,71, Mo-0,002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Zinc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Zn-8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YaraLiva CALCINIT (кальций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N- 15,5, NH4-1,1, NO3-14,4, CaO-26,5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YaraMila Complex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N-NO3-5%, N-NH4-7%, P2O5-11%, K2O-18%, MgO-2,7%, SO3-20%, B-0,015%, Fe-0,2%, Mn-0,02%, Zn-0,02%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YaraMila Cropcare 11-11-21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NO3-4,4%, NH4-6,6%, P2O5-10,5%, K2O-21,2%, MgO-2,6%, SO3-25%, B-0,05%, Cu-0,03%, Fe-0,08%, Mn-0,25%, Mo-0,002%, Zn-0,04%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YaraMila Cropcare NPK (Mg S) 8-11-23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NO3-2,6%, NH4-5,4%, P2O5-11,4%, K2O-22,9%, MgO-4,2%, SO3-29,3%, B-0,05%, Cu-0,05%, Mn-0,25%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Krista K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N-13,5%, NO3-13,5%, K2O-45,5%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Yara Tera Kristalon Brown </w:t>
            </w:r>
          </w:p>
          <w:p>
            <w:pPr>
              <w:spacing w:after="20"/>
              <w:ind w:left="20"/>
              <w:jc w:val="both"/>
            </w:pPr>
            <w:r>
              <w:rPr>
                <w:rFonts w:ascii="Times New Roman"/>
                <w:b w:val="false"/>
                <w:i w:val="false"/>
                <w:color w:val="000000"/>
                <w:sz w:val="20"/>
              </w:rPr>
              <w:t>
3-11-38 (қоңыр кристалон)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N-NO3-3, P2O5-11, K2O-38, MgO-4, SO3-27,5, B-0,025, CuO-0,01, Fe-0,07, Mn-0,04, Mo-0,004, Zn-0,025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Krista SOP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S-18%, SO3-45%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SUPER FK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P2O-18,8, K2O- 6,3, Na2O-5,8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AGRIPHOS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P2O5-29,1, K2O-6,4, Cu-1, Fe-0,3, Mn-1,4, Zn-1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ACTISIL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Si-0,5, Ca-2,5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BORTRAC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N-4,7, 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GRAMITREL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 Mg-9,15%, Cu-3%, Mn-9,1%, Zn-4,9%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Hydromag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 Mg-19,9 %, MgO-33,1%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Mantrac Pro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N-3,8%, Mn-27,4%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MOLYTRAC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P2O5-15,3, Mo-15,3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YaraVitaTMBioNUE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 – 15%, Mn- 1%, Zn – 1%, K2О-3%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ZINTRAC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Zn-40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 М40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органикалық заттар -35%, N-1%', P-0,1%, K-2,5%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Агрифул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сығындысы - 25%; Органикалық зат -45%; N - 4,5%; Р - 1%; К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Агрифул Антисоль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заттар – 37%; Гумин сығындылары (фульвоқышқылдары)-18%; N - 9%; Ca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Агрохимикалық "ГидроСера"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N-0,19, P2O5-0,025, K2O-1,52, S-26, CaO-8,2, MgO-0,9, Fe2O3-0,013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Агрохимикалық Микрополидок Моно, марка Микрополидок Моно Темір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–13,3%; марганец (Mn) 1,0%; Темір (Fe) 15,0%; глицин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Агрохимикалық Микрополидок Моно, марка Микрополидок Моно Кальций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–13,0%; Кальций (Са) 14,0%; глицин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Агрохимикалық Микрополидок Моно, марка Микрополидок Моно Марганец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- 13,0, марганец - 14,0, глицин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Агрохимикалық Микрополидок Моно, марка Микрополидок Моно Медь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–15,0 %; Фосфор (P2O5) 3,3 % мыс (Cu) 14,0 %; Марганец (Mn) 1,0 %; глицин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Агрохимикалық Микрополидок Моно, марка Микрополидок Моно Сера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–7,4 % Күкірт (SO3) –14,0 %; глицин - 10,0 %;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Агрохимикалық Микрополидок Моно, марка Микрополидок Моно Молибден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- 10,3, фосфор-3,3, бор-1,5, молибден-8,5, глицин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Агрохимикалық Монофосфат калийлы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52 K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Агрохимикалық Ультрамаг Супер Сера - 900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SO3-70,0, N-5,0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 тыңайтқыш coten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N-42, N-NH2-42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 күкірті бар тыңайтқыш, SiB маркалы (модификацияланған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 Bacillus subtilis Ч-13-1,7*10^5КОЕ/г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Азофоска (нитроаммофоска) марки NPK (MOP) 16:16:16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АМИНОМАКС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азот: 9%, Органический азот: 3,2%, Свободные аминокислоты: 10%, pH (1% раствора):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Аминомакс көкөніс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2%, органикалық азот 2%, фульвоқышқылдар 20%, бос қышқылдар 6%, жалпы қарашірік сығындысы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сұйылтылған аммиак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Аммиак-99,6-99,9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сұйылтылған аммиак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сұйылтылған аммиак Ак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CaO-26,6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кальций нитраты, В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Cao-26.6%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кальций нитраты, Д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CaO-26.6%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кальций нитраты А Премиум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CaO-26.6%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Аммофоc, 12:39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 B-0,03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12:52+BMZ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 B-0,018, Mn-0,030, Zn-0,060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12:52+BMZ (aa)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 B-0,015, Mn-0,001, Zn-0,025, бос аминқышқылдарының массалық үлесі -0,125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 Zn-0,21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 Sib маркалы (түрлендірілген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 Bacillus subtilis Ч-13-5*10^4КОЕ/г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Қоспасыз және микроэлементтер қосылған 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жоғары сорт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10:33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10:36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10:39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11:42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12:39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плюс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Р-48%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плюс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Р-46%, MgO-2%, S-2%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Плюс А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Mila Complex хлорсыз кешенді минералды тыңайтқыш 12-11-18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P2O5-11, K2O-18, MgO-2,7, SO3-20, B- 0,015, Mn-0,02, Zn-0,02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БИГУС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г/л гумин қышқылдары, калий тұздары (фульвоқышқылдар, флавоноидтар, фитостеролдар, каротиноидтар, амин қышқылдары, витаминдер, гуминдер, липидтер, наноөлшемді көміртегі)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тыңайтқышының 12:8:31+2MgO+МЭ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P-8, K-31, MgO-2, В-0,02, Cu-0,005, Mn-0,05, Zn-0,01, Fe-0,07,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тыңайтқышының 13:40:13+МЭ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P-40, K-13, В-0,02, Cu-0,005, Mn-0,05, Zn-0,01, Fe-0,07,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тыңайтқышының 15:15:30 +1,5 MgO +МЭ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K-30, MgO-1,5, В-0,02, Cu-0,005, Mn-0,05, Zn-0,01, Fe-0,07,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тыңайтқышының 18:18:18 + 3MgO + МЭ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 MgO-3, В-0,02, Cu-0,005, Mn-0,05, Zn-0,01, Fe-0,07,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тыңайтқышының 20:20:20+МЭ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K-20, В-0,02, Cu-0,005, Mn-0,05, Zn-0,01, Fe-0,07,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тыңайтқышының 3:11:38+3MgО +МЭ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P-11, K-38 + 3MgO + 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тыңайтқышының 6:14:35+2MgO+MЭ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P-14, K-35, MgO-2, В-0,02, Cu-0,005, Mn-0,05, Zn-0,01, Fe-0,07,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"Акварин" суда еритін кешенді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P-8%, K-8%, MgO-1,5 %, S - 9,0%, Fe (ДТПА)-0,054%, Zn (ЭДТА)-0,014%, Cu (ЭДТА)-0,01%, Mn (ЭДТА)-0,042%, Мо-0,004%, В-0,02%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"Акварин" суда еритін кешенді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P-6%, K-20%, MgO-1,5%, S-1,4%, Fe (ДТПА)-0,054%, Zn (ЭДТА)-0,014%, Cu (ЭДТА)-0,01%, Mn (ЭДТА) - 0,042%, Мо-0,004%, В-0,02%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"Акварин" суда еритін кешенді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P-12%, K-35%, MgO-1,0%, S-0,7%, Fe (ДТПА)-0,054%, Zn (ЭДТА)-0,014%, Cu (ЭДТА)-0,01%, Mn (ЭДТА)-0,042%, Мо-0,004%, В-0,02%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"Акварин" суда еритін кешенді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 Fe (ДТПА)-0,054%, Zn (ЭДТА)-0,014%, Cu (ЭДТА)-0,01%, Mn (ЭДТА)-0,042%, Мо-0,004%, В-0,02%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"Акварин" суда еритін кешенді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P-41%, K-13%, Fe (ДТПА)-0,054%, Zn (ЭДТА)-0,014%, Cu (ЭДТА)-0,01%, Mn (ЭДТА)-0,042%, Мо-0,004%, В-0,02%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"Акварин" суда еритін кешенді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P-5%, K-10%, MgO-1,5%, S-8,4%, Fe (ДТПА)-0,054%, Zn (ЭДТА)-0,014%, Cu (ЭДТА)-0,01%, Mn (ЭДТА)-0,042%, Мо-0,004%, В-0,02%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"Акварин" суда еритін кешенді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P-12%, K-36%, MgO-2,0%, S-4,0%, Fe (ДТПА)-0,054%, Zn (ЭДТА)-0,014%, Cu (ЭДТА)-0,01%, Mn (ЭДТА)-0,042%, Мо-0,004%, В-0,02%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"Акварин" суда еритін кешенді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K-20%, MgO-1,7%, S-1,5%, Fe (ДТПА)-0,054%, Zn (ЭДТА)-0,014%, Cu (ЭДТА)-0,01%, Mn (ЭДТА)-0,042%, Мо-0,004%, В-0,02%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"Акварин" суда еритін кешенді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 MgO-2,0%, S-1,5%, Fe (ДТПА)-0,054%, Zn (ЭДТА)-0,014%, Cu (ЭДТА)-0,01%, Mn (ЭДТА)-0,042%, Мо-0,004%, В-0,02%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"Акварин" суда еритін кешенді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P-5%, K-30%, MgO-1,7%, S-1,3%, Fe (ДТПА)-0,054%, Zn (ЭДТА)-0,014%, Cu (ЭДТА)-0,01%, Mn (ЭДТА)-0,042%, Мо-0,004%, В-0,02%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"Акварин" суда еритін кешенді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P-11%, K-30%, MgO-4,0%, S-3,0%, Fe (ДТПА)- 0,054%, Zn (ЭДТА)-0,014%, Cu (ЭДТА)-0,01%, Mn (ЭДТА)-0,042%, Мо-0,004%, В-0,02%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"Акварин" суда еритін кешенді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P-11%, K-38%, MgO-3,0%, S-9,0%, Fe (ДТПА)-0,054%, Zn (ЭДТА)-0,014%, Cu (ЭДТА)-0,01%, Mn (ЭДТА)-0,042%, Мо-0,004%, В-0,02%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"Акварин" суда еритін кешенді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P-10%, K-28%, MgO-2,5%, S-1,5%, Fe (ДТПА)-0,054%, Zn (ЭДТА)-0,014%, Cu (ЭДТА)-0,01%, Mn (ЭДТА)-0,042%, Мо-0,004%, В-0,02%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12-5-40+TE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-12%, P-5%, K-40%, Mg-0,20%, S-0,19%, Fe (EDTA)-0,10%Mn (EDTA)-0,05%, Zn-(EDTA)-0,012%, Сu(EDTA)-0,012%, B0,045%, Mo-0,056%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15-7-30+TE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-15%, P-7%, K-30%, Mg-0,20%, S-0,19%, Fe (EDTA)-0,10%, Mn (EDTA)-0,05%, Zn-(EDTA)-0,012%, Сu(EDTA)-0,012%, B-0,045%, Mo-0,056%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19-19-19+TE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-19%, P-19%, K-19%, Mg-0,10%, S-0,19%, Fe (EDTA)-0,10%, Mn (EDTA)-0,05%, Zn (EDTA)-0,015%, Сu(EDTA)-0,012%, B0,02%, Mo-0,07%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тыңайтқыштары, 12:8:31+2MgO+MЭ маркалары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P-8, K-31, MgO-2, В-0,02, Cu-0,005, Mn-0,05, Zn-0,01, Fe-0,07,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тыңайтқыштары, 3:11:38+3MgO+МЭ маркалары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P-11, K-38, MgO-3, В-0,025, Cu- 0,01, Mn-0,05, Zn- 0,025, Fe-0,07, Mo- 0,004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тыңайтқыштары, 18:18:18+3MgO+МЭ маркалары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 S-2,5, MgO-3, B-0,02, Cu-0,005, Mn-0,05, Zn-0,01, Fe-0,07, Mo-0,0064.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кешенді минералды тыңайтқыш "Акварин"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20:20:20+1,7+1,5 (N:P:K+MgO+S+м/э)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кешенді минералды тыңайтқыш "Акварин"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3:11:38+3,0+9,0 (N:P:K+MgO+S+м/э)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кешенді минералды тыңайтқыш "Акварин"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13:41:13+0+0 (N:P:K+MgO+S+м/э)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Микроэлементтермен модификацияланған полиэлектролитті гидрогель - "ГИСИНАР-М"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 (проп-2-энамидті натрий тұзымен проп-2 қышқылының полимері) - 30-50%, хелат түріндегі микроэлементтер мен макроэлементтер - B - 1,3%, Zn - 1,3%, Cu - 1,3%, N - 3,77%, S - 2,475%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ГРОС Здоровье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r>
              <w:rPr>
                <w:rFonts w:ascii="Times New Roman"/>
                <w:b w:val="false"/>
                <w:i w:val="false"/>
                <w:color w:val="000000"/>
                <w:sz w:val="20"/>
              </w:rPr>
              <w:t>a</w:t>
            </w:r>
            <w:r>
              <w:rPr>
                <w:rFonts w:ascii="Times New Roman"/>
                <w:b w:val="false"/>
                <w:i w:val="false"/>
                <w:color w:val="000000"/>
                <w:sz w:val="20"/>
              </w:rPr>
              <w:t>- аминқышқылдары -8%, фитогормондар -75 ppm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ГРОС Квицелиум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Fe-2,4, Mn-0,6, B-0,24, Zn-0,6, Cu-0,6, Mo-0,02, L-a- аминқышқылдары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ГРОС Корнерост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 (фосфит) -5, K2O-3, L-a-аминқышқылдары -3, фитогормондар -22 ррm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ГРОС Фосфито -NP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P2O5 (фосфит)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Гумат Актив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 12%, фульвоқышқылдары 2%, органикалық төмен молекулалы қышқылдар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Гумат Калия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 20% маркалы Гумат калий "Суфлер"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гумат-40%, К2О-3,0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"Гумат Сахалинский" ВР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доля органического вещества – не менее 5,5%, массовая доля общего калия (К2О) – не менее 0,85%, массовая доля серы – не более 0,002%, массовая доля железа – не более 0,144%, массовая доля калия общего, в пересчете на К2О – не более 1,225%, массовая доля магния – не более 0,0205%, массовая доля меди – не более 0,001%, массовая доля общего азота – не более 0,1%, массовая доля фосфора общего, в пересчете на Р2О5 – не более 0,1%, массовая доля цинка – не более 0,001%, натрий – не более 0,17%, оксид кальция – не более 0,345%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"Гумат Сахалинский" ВР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доля органического вещества – не менее 11%, массовая доля гуминовых кислот в органическом веществе – не менее 50%, дисперсность (массовая доля остатка на сите с сеткой 100 мкм) – не более 1%, массовая доля общего калия (К2О) – не менее 1,75%, рН 1%-ного водного раствора препарата – 9,0-10,5 единица, массовая доля серы – не более 0,002%, массовая доля железа – не более 0,288%, массовая доля калия общего, в пересчете на К2О – не более 2,45%, массовая доля магния – не более 0,041%, массовая доля меди – не более 0,001%, массовая доля общего азота – не более 0,2%, массовая доля фосфора общего, в пересчете на Р2О5 – не более 0,1%, массовая доля цинка – не более 0,001%, натрий – не более 0,34%, оксид кальция – не более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"Гумат Сахалинский" ВР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доля органического вещества – не менее 1,3%, массовая доля общего калия (К2О) – не менее 0,2%, массовая доля серы – не более 0,002%, массовая доля железа – не более 0,048%, массовая доля калия общего, в пересчете на К2О – не более 0,4083%, массовая доля магния – не более 0,0068%, массовая доля меди – не более 0,001%, массовая доля общего азота – не более 0,033%, массовая доля фосфора общего, в пересчете на Р2О5 – не более 0,1%, массовая доля цинка – не более 0,001%, натрий – не более 0,057%, оксид кальция – не более 0,115%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"Гумат Сахалинский" ВР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доля органического вещества – не менее 2,7%, массовая доля общего калия (К2О) – не менее 0,4%, массовая доля серы – не более 0,002%, массовая доля железа – не более 0,072%, массовая доля калия общего, в пересчете на К2О – не более 0,6125%, массовая доля магния – не более 0,0103%, массовая доля меди – не более 0,001%, массовая доля общего азота – не более 0,05%, массовая доля фосфора общего, в пересчете на Р2О5 – не более 0,1%, массовая доля цинка – не более 0,001%, натрий – не более 0,085%, оксид кальция – не более 0,1725%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КАС-32 маркалы сұйық азотты тыңайтқыш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бор тыңайтқышы "BORON"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B-9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кешенді микротыңайтқыш "Silver Mix"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(Ag) -0,3±0,1; Азот (N) -0,46±0,1; Бор (В) -0,33±0,1; Мыс (Cu) -0,45±0,1; Мырыш (Zn) -0,8±0,3; Марганец (Mn) -0,8±0,2; Молибден (Мо) -0,1±0,04; Кобальт (Co)-0,03±0,01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"Диформа БорМолибден" маркалы "Волски Диформы" сұйық кешенді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B-7,5, Mo-3,0, N-4,9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Микрокомплекс" маркалы "Микромак" сұйық кешенді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Cu-2,87, Zn-2,62, MgO-1,85, Ni-0,013, Li-0,043, Co-0,19, Fe-0,36, Mn-0,255, SО3-11,12, К2O-3,25, Cr-0,088, Mo-0,54, B-0,35, V-0,076, Se-0,01, Р2О5-0,407, N-4,22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"Волски Микрокомплекс" маркалы "Микроэл" сұйық кешенді минералды тыңайтқыш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Cu-0,57, Zn-1,21, MgO-1,307, Ni-0,006, Li-0,037, Co-0,075, Fe-0,27, Mn-0,31, SО3-5,86, K2O-0,028, Mo-0,12, B-0,14, N-0,47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"Волски Микрокомплекс" маркалы "Экомак" сұйық кешенді минералды тыңайтқыш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Р2О5-4,0, К2О-2,0, МgO-0,8, SO3-4,1, Zn-0,99, Cu-0,96, Mo-0,10, Mn-0,62, Co-0,19, Fe-0,23, B-0,39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"Страда" маркалы "Страда N" сұйық кешенді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N-24,0, P2O5-1,7, K2O-2,3, SO3-1,4, MgO-0,12, Mn-0,06, Zn-0,11, В-0,016, Mo-0,04, Fe-0,028, Cu-0,05, Co-0,008, Se-0,0015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"Страда" маркалы "Страда К" сұйық кешенді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 P2O5-4,7, K2O-11,0, SO3-3,4, Mn-0,21, Zn-0,0048, В-0,01, Mo-0,001, Fe-0,016, Cu-0,0048, Co-0,001, Se-0,001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"Страда" маркалы "Страда Р" сұйық кешенді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 P2O5-18,0, K2O-4,8, SO3-0,9, MgO-0,19, Mn-0,057, Zn-0,17, В-0,02, Mo-0,055, Fe-0,08, Cu-0,08, Co-0,01, Se-0,0016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кешенді минералды тыңайтқыш (СКТ)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Р-37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Моноформы" маркалы "Волски Моно-Железо" сұйық кешенді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Fe-8,8, N-5,0, P2O5-3,0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Моноформы" маркалы "Волски Моно-Цинк" сұйық кешенді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Zn-5,8, N-4,7, P2O5-1,9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Моноформы" маркалы "Волски Моно-Бор" сұйық кешенді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B-9,0, N-4,0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Моноформы" маркалы "Волски Моно-Цинк" сұйық кешенді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 - 5,8, N - 4,7, P2O5 - 1,9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минералды тыңайтқыш "ЕВРО КАС+S"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N- 27-29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минералды тыңайтқыш "ЕВРО КАС+S"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минералды тыңайтқыш "ЕВРО КАС+S"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кешенді минералды тыңайтқыш "ЗероМаксФос"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Р2О5 - 3,7%, К2О - 5,8%, Mo-0,13%, Se-0,043 мг/дм3, коллоидты күміс 500 мг/л + полигексаметилен бигуанид гидрохлориді 100 мг/л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кешенді минералды тыңайтқыш Лайф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N-37,1, P-45,5, K-109,2, Mg-3,5, S-31,5, В-0,02, Fe-0,42, Cu-0,84, Zn-0,56, Mn-0,56, Mo-0,105, Co-0,14, Se-0,021, B-0,14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ЛАЙФ маркалы сұйық минералды тыңайтқыш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150 г/л, Азот 50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органо-минералды тыңайтқыш "Волски Оптим 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тыңайтқыш КАС+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N-28-34, K2O-0,052, SO3-0,046, Fe-0,04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калий сульфаты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K2O-53,0 S-18,0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калий сульфаты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K2O-53, SO3- 45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 Abocol CN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N-NO3-14,4, CaO-26,5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марки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марки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 BMZ (aa)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 B-0,015, Mn-0,001, Zn-0,025, бос амин қышқылдарының массалық үлесі -0,125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Карбамид+ВCMZ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 B-0,02, Cu-0,03, Mn-0,030, Zn-0,060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Карбамид+ВMZ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 B-0,018, Mn-0,030, Zn-0,060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SiB маркалы карбамид, (түрлендірілген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 Bacillus subtilis Ч-13, 2*10^5, КОЕ/г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Кафом марки: 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 P2O5-20%, K2O-5%, Ca-5%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Кафом марки: 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P2O5-15%, K2O-15%, Cu-1%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Кафом марки: Mg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P2O5-40%, MgO-10%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Кафом марки: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P2O5-30%, K2O-5%, Zn-8,5%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"Nutrimic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 K2O-5%, MgO-3,5%, B-0,1%, Fe-3%, Mn-4%, Zn-6%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биотыңайтқыш "БиоАзоФосфит"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K-0,5, N-0,02, P-0,02, өсуді ынталандыратын бактериялар Raoultella spp және Serratia spp, кем дегенде 2*10^9КОЕ/мл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"Alginamin"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C-9,5%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"Ammasol"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SO3-65%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"Bio Kraft"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C-24%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"Biostim"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С-3%, амин қышқылы-6%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"Boramin"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"Cabamin"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CaO-12%, B-3%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"Calvelox"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"Caramba"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C-11,4%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"Carmina"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C-20%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"Cerestart"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Cu-6,2%, Mn-7%, Zn-7%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"Curadrip"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Сu- 6,2%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"Etidot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"Ferromax"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Fe-6%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"Ferrovit"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Fe-9%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Folicare 10-5-40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P-5%; K-40%; Mg-0,9%; MgO-1,5%; S-4%; SO3-10,2%; B-0,02%; Cu-0,1%; Fe-0,2%; Mn-0,1%; Mo-0,01%; Zn-0,02%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"Folixir"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N- 4%, P2O5 - 8%, K2O - 16%, Mg - 2%, B- 0,02%, Cu - 0,05%, Fe- 0,1%, Mn - 0,05%, Mo-0,005%, Zn - 0,1%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"Fosiram"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P2O5 - 35%, K2O - 20%, MgO-3%, Cu - 12%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"Growbor"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В-17%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"Growcal"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CaO-18%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Growfert+Micro 10-52-10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P2O5-52%, K2O-10%,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Growfert+Micro 13-6-26+8 CaO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P2O5-6%, K2O-26%, CaO-8%,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Growfert+Micro 15-30-15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P2O5-30%, K2O-15%,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Growfert+Micro 15-5-30+2MgO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P2O5-5%, K2O-30%, MgO-2%,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Growfert+Micro 16-8-24+2MgO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P2O5-8%, K2O-24%, MgO-2%,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Комплексное удобрение Growfert+Micro марок: 18-18-18+1MgO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 MgO-1%,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Growfert+Micro 20-10-20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K2O-20%,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Growfert+Micro 20-20-20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Growfert+Micro 3-5-55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P2O5-5%, K2O-55%,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Growfert+Micro 3-8-42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P2O5-8 %, K2O-42%,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Growfert+Micro 8-20-30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P2O5-20%, K2O-30%,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 18-44-0 (UP)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 "Magnesium Sulphate"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МgО-16%, SО3-32%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 0-0-51 (SOP)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K2O-51%, SO3-47%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 0-0-61 (KCl)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 0-40-40+Micro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P2O5-40 %, K2O-40%,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 0-52-34 (MKP)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 K2O-34%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 0-60-20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P2O5-60%, K2O-20%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 11-0-0 + 15 MgO (MN)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MgO-15%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 12-61-0 (МАР)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 13-0-46 (NOP)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K2O-46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 15-0-0 + 27 CaO (CN)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CaO-27%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"Humika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"Kalisol"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К2О-25%, ЅО3-42%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"Micrall"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MgO-9%, B-0,5%, Cu-1,5%, Fe-4%, Mn-4%, Mo-0,1%, Zn-1,5%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"Microlan"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 Mn-0,5%, Zn-0,5%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"Nematan"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амин қышқылдары-25%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NPK GOLD 12-12-36+TE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NH4-1,9, NO3-10,1, P2O5-12%, K2O-36%, MgO-1%, SO3-2,5%, B-0,025%, Cu-0,01%, Fe-0,07%, Mn-0,04%, Zn-0,025%,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NPK GOLD 13-40-13+TE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P2O5-40%, K2O-13%,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NPK GOLD 15-5-30+TE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P2O5-5%, K2O-30%, MgO-2%,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NPK GOLD 16-8-24+TE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P2O5-8%, K2O-24%, MgO-2%,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NPK GOLD 18-18-18+TE+MgO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 MgO-1%,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NPK GOLD 20-10-20+TE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K2O-20%,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NPK GOLD 20-20-20+TE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NPK GOLD 3-5-40+TE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P2O5-5%, K2O-40%,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NPK MIRACLE 10-40-10+TE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P2O5-40%, K2O-10%,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NPK MIRACLE 10-50-10+TE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P2O5-50%, K2O-10%,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NPK MIRACLE 19-19-19+TE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P2O5-19%, K2O-19%,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NPK PREMIUM 10-52-5+TE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P2O5-52%, K2O-5%,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NPK PREMIUM 17-7-27+TE+MgO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P2O5-7%, K2O-27%, MgO-2%,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NPK PREMIUM 21-21-21+TE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P2O5-21%, K2O-21%,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Nutriland Plus Grain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P2O5-45%, K2O-10%, B-0,5%, Cu-0,5%, Fe-1%, Mn-1%, Mo-0,3%, Zn-1%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"Polystim Global"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P2O5-11%, К2О-5%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"POTENCIA"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C-33%, L-амин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"Sancrop"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"Start-Up"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C-24%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"Vittafos 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- 11%, P2O5 - 22%, Cu - 4%.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"Vittafos Mn"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P2O5 - 30%, Mn- 7%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"Vittafos PK"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P2O5-30%, K2O-20%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"Vittafos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P2O5 - 33%, Zn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"Vittafos марок: NPK"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 P2O5 - 27%, K2O - 18%, B - 0,01%, Cu - 0,02%, Mn - 0,02%, Mo - 0,001%, Zn - 0,02%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"Vittafos Plus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 P2O5 - 27%, K2O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"Vittaspray"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P2O5-10%, K20-20%, CaO-1,5%, MgO-1,5%, B-1,5%, Cu-0,5%, Fe-0,1%, Mn-0,5%, Mo-0,2%, Zn-4%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"Биограно форте"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 2,14; калий – 0,65; магний оксиді – 0,03; натрий – 0,01; Фосфор – 0,002. Bacillus spp., және басқа да өсуді ынталандыратын бактериялар, КОЕ/мл 2*10^9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Биоконсорт, маркалы, Биоконсорт вегетация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 қышқылдары, L-100; амин қышқылдары -125,0; pH-4,0; N-62,5; органикалық заттар -500; B-1,25; Mn-6,25; Zn-9,38; Fe-1,25; Cu-1,25; SO3-70,4; Co-0,25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Биоконсорт, маркалы, Биоконсорт старт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 қышқылдары, L-77,0; амин қышқылдары -106,6; Ph-7,0; N-35,5; органикалық заттар -355,2; балдыр сығындысы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"БиоЛип"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(көмірсулар, амин қышқылдары)- 5 кем емес; калий-0,028; магний оксиді -0,002; фосфор-0,015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"Биомикол+"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(көмірсулар, амин қышқылдары), кем емес 4,5, калий-0,8, магний оксиді -0,03, азот (жалпы)-0,45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ФЕРТИМ кешенді минералды тыңайтқыштар (КМТ ФЕРТИМ) KMg маркалы (Fertim KMg 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K2O-55, MgO-5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ФЕРТИМ кешенді минералды тыңайтқыштар (КМТ ФЕРТИМ) NPS (N-20, P-20 + S-14)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P2О5-20, S-14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ФЕРТИМ кешенді минералды тыңайтқыштар (КМТ ФЕРТИМ) NPS (N-9, P-14 + S-10)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P2О5-14, S-10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Контролфит 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глюконаты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Контролфит Si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SiO - 17%, K - 7%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Контролфит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Р-30%, К-20%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хелат тыңайтқыштары Ультрамаг: "хелат Cu-15"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хелат тыңайтқыштары Ультрамаг: "хелат Fe-13"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хелат тыңайтқыштары Ультрамаг: "хелат Zn-15"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 маркалы лигногумат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Гуминдік заттар-90, микроэлементтер (K, S, Fe, Mn, Cu, Zn, Mo, Se, B, Co)-10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 маркалы лигногумат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заттардың тұздары -80,0-90,0%, K2O-9,0%, S-3,0%, Fe-0,01-0,20%, Mn-0,01-0,12%, Cu-0,01-0,12%, Zn-0,01-0,12%, Mo-0,005-0,015%, Se-0-0,005%, B-0,01-0,15%, Co-0,01-0,12%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маркалы лигногумат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заттардың тұздары – 80,0-90,0%, K2O-5,0-19,0%, S-3,0%. Fe-0,01-0,20%, Mn-0,01-0,12%, Cu-0,01-0,12%, Zn-0,01-0,12%, Mo-0,005-0,015%, Se-0-0,005%, B-0,01-0,15%, Co-0,01-0,12%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маркалы Лигногумат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заттар-20, микроэлементтер (K, S, Fe, Mn, Cu, Zn, Mo, Se, B, Co)-2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 (магний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МgO-29,1-29,8, S-23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В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суда ериді (В):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B-Mo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бор (B): 4% молибден суда ериді Мо: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Ca-B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кальций (Ca): 7% суда еритін бор (В):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K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K2O-31%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Са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 Ca-17%, бос амин қышқылдары-2%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микро mix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7.5% Mn: 3.5% Zn: 0.7% Cu: 0.28% B: 0.65% Mo: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микро Zn (ЭДТА) –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Микро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21% Динатрий октаборат тетрагидраты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моно магний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-16,1%, Mg (хелат түрі)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Моно, Микрополидок Моно Сера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7,4, күкірт (SO3) – 14,0, глицин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моно Медь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15,0, Cu – 14,0, марганец (Mn) – 1,0, фосфор (P2O5) – 3,3, В – 1,5, глицин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моно молибден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(N)-10,3, Mo 8,5, Фосфор (P2O5)-3,3, B-1,5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Микротыңайтқыш "ES Bor"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 10,8% кем емес, азот – 3%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сұйық микротыңайтқыш "ВИ-АГРО"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N-26,6-31,48%; MgO-2,8-3,48%; Fe-0,017-0,38%; SO3-0,22-2,07%; B-0,017-0,38%; Cu-0,017-0,38%; Zn-0,009-0,38%; Mn-0,24-1,014%; Co-0,002-0,008%; Mo-0,002-0,012%;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Микротыңайтқыш Микрополидок: Микрополидок Бор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(N)-5%, Mg-0,15%, В-15%, Мо-0,35%, глютамин қышқылы-0,0002г/л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Микротыңайтқыш Микрополидок: Микрополидок Плюс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(N)-20%, Фосфор (P205)-12%, Калий (K2O)-10%, S-0,15%, Mg-0,11%, Fe (EDTA)-0,11%, Mn (EDTA)-0,06%, B-0,01%, Zn (EDTA)-0,02%, Cu (EDTA)-0,021%, Мо-0,05%, Со-0,002%, глутамин қышқылы-0,0002г/л, L-аланин-0,0014г/л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Микротыңайтқыш Микрополидок: Микрополидок Цинк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(N)-15%, S-4%, Mg-1,6, Zn (EDTA)-12%, глутамин қышқылы-0,0002 г/л, L-аланин-0,0014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Микротыңайтқыш Captan 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Cu-5,5%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Микротыңайтқыш GUARD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Cu-5%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Микротыңайтқыш Ideal AntiSalt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MgO-0,1%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Микротыңайтқыш Ideal Boron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B-8,5%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Микротыңайтқыш King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Zn-14%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Микротыңайтқыш MICRO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 B-0,8%, Cu-0,4%, Fe-4,5%, Mo-0,02%, Mn-2%, Zn-4,5%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Микротыңайтқыш ZNRAC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Zn-20%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микротыңайтқыш V-Agro (капсуладағы ұнтақ)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Азот-5, фосфор-0,01, калий-0,01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"AGRI AMINO-L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"AGRI ANTISALT"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Ca-13%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"AGRI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 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"AGRI 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Cu-7%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"AGRI FLOWER"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P2O5-10%, B-1%, Mo-0,5000%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"AGRI-FOLIAR"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N-5,2%, B-0,102%, SO2-3,6%, Mn-0,512%, Zn-0,816%, Mo-0,022%, Cu-0,100%, Fe-0,110%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"AGRI FULVO"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N-3,7%, P2O5-1%, К2O-1%, SO3-6%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"AGRI MO"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 Mo-6,8100%, Fe-0,8400%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"AGRI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"AGRI-N"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N-18,3%, Fe-0,1087%, Zn-0,1087%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"AGRI-PH"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N-3,8%, P2O5-15,4%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"AGRI P/K"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P2O5-27,8%, К2O-19,2%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Agrumax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P205-5%, MgO-5%, B-0,2%, Fe-2%, Mn-4%, Zn-4%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Algamina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P2O5-8%, K2O-21%, MgO-2%, Cu-0,08%, Fe-0,2%, Mn-0,1%, Zn-0,01%, C-17%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Aminostim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C-75%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"Biosol-K"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K2O-15%, амин қышқылы - 50%, Mn-2%, Cu-0,5%, Mo-0,05%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"Biosol-N"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амин қышқылы-50%, В-1%, Zn-2%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"Biosol-P"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P2O5-20%, амин қышқылы-10%, В-1%, Mn-1%, Zn-1%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BioStart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Р2О5-30%, Zn-7%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"CHROMASTIM"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К2O-7%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Curamin Foliar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Cu-3%, амин қышқылы-42%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"ECONATUR AGRI-GEL-10-30-10+ME"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P2O5-30%, К2O-10%, Fe-0,01%, Mn-0,025%, Zn-0,01%, Cu-0,03%, B-0,027%, Mo-0,003%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"ECONATUR AGRI-GEL-10-5-30+ME"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 К2O-30%, SO3-20%, B-0,03%, Fe-0,01%, Mn-0,05%, Ca-0,05%, Zn-0,01%, Mo-0,01%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"ECONATUR AGRI-GEL-20-20-20+ME"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К2O-20%, Fe-0,03%, Mn-0,02%, Zn-0,01%, Cu-0,02%, B-0,03%, Mo-0,002%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"ECONATUR AGRI-GEL-FE-15"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К2O-1%, Fe-15%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"ECONATUR AGRI-GEL-K45"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"ECONATUR AGRI-GEL-MIX"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К2O-1%, Fe-6,5%, Mn-6%, Zn-0,8%, Cu-0,7%, MgO-2,2%, B-0,9%, Mo-0,4%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"ECONATUR AGRI-GEL-ZN-80"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К2O-1%, Zn-80%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"ECONATUR AGRI-SUPER-Ca"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CaO-30%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"ECONATUR HD HIERRO"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К2O-1%, Fe-15%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"ECONATUR SUPERCALCIO"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CaO-30%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"ECONATUR ULTRAPREMIUM-RAÍZ"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N-1,02%, P2O5-3,1%, К2O-7,25%, B-0,11%, Fe-0,15%, Mo-0,21%, MgO-0,52%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"Fertiroyal 5-30-20 + Micro"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P2O5-30%, K2O-20%, Mg-1%, B-1%, Cu-2%, Fe-1%, Mn-4%, Zn-5%, Mo-0,5%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"FOLIFOL"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Hordisan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Cu-5%, Mn-20%, Zn-10%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Kristalon Red 12-12-36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NH4-1,9, NO3-10,1, P2O5-12, K2O-36, MgO-1, SO3-27,5, B-0,025, Cu-0,01, Fe-0,07, Mn-0,04, Zn-0,025,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Kristalon Special 18-18-18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NH4-3,3, NO3-4,9, Nкарб- 9,8, P2O5-18, K2O-18, MgO-3, SO3-5, B-0,025, Cu-0,01, Fe- 0,07, Mn-0,04, Zn-0,025,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Kristalon Yellow 13-40-13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NH4-8,6, NO3-4,4, P2O5-40, K2O-13, SO3-27,5, B-0,025, Cu-0,01, Fe-0,07, Mn-0,04, Zn-0,025,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Nitrokal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CaO-10%, MgO-5%, Mo-0,07%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"NS FORCE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N-11,7%, SO3-47,6%, B-0,0140%, Cu-0,0039%, Fe-0,0780%, Mn-0,0749%, Mo-0,0016%, Zn-0,0187%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"pH-BEST"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 P2O5-3%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Phoskraft MKP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P2O5-35%, K2O-23%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"PLANSTAR 10-45 + 7 SO3 + 1 FE + 0.6 MN + 0.5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P2O5-45%, SO3-7%, Fe-1%, Mn- 0,6000%, Zn-0,5000%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"PLANSTAR 10-46 + 5 SO3 + 0.6 MN + 0.5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P2O5-46%, SO3-5%, Mn-0,6000%, Zn-0,5000%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"PLANSTAR 8-25 + 17 SO3 + 4 FE"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P2O5-25%, SO3-17%, Fe-4%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"PLANTROOT"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Sprayfert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P2O5-9%, K2O-18%, B-0,05%, Mn-0,1%, Zn-0,1%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Super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Р2О5-5%, К2О-40%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SWISSGROW Bioenergy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C-23%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SWISSGROW Fulvimax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SWISSGROW Phomazin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P2O5-30%, Mn-5%, Zn-5%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SWISSGROW Phoskraft Mn-Zn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P2O-30%, Mn-5%, Zn-5%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SWISSGROW Thiokraft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P2O5-15%, K2O - 5%, SO3-30%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Vigilax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C-23%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Волски Диформы сорты Mn-B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Mn-3,96, B-2,0, N-2,0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Изагри-К, Вита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Аминқышқылы-15, SO3-9,3, N жалпы-3,2, Zn-EDTA-2,6, MgO-2,2, Cu-EDTA-2, Fe-EDTA-0,4, Mn-EDTA-0,3, Mo-0,2, B-0,1, Co-EDTA-0,1, K2O-0,06, Ni-0,006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Изагри-К, сорты Форс Питание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қышқылдары-2, N жалпы-6,9, K2O-3,6, Mo-0,7, B-0,6, P2O5-0,6, Cr-0,1, V-0,09, Se-0,02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Изагри-К, сорты Фосфор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P-27,7, N-9,7, K-6,8, Mg-0,27, S-0,53, Zn-0,40, Cu-0,13, Fe-0,16, Mn-0,08, B-0,23, Mo-0,08, Co-0,02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Изагри-М, сорты Форс Рост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қышқылдары-15, SO3-15,2, Cu-EDTA-3,8, Zn-EDTA-3,3, MgO-2,3, Fe-EDTA-0,6, Mn-EDTA-0,3, Co-EDTA-0,2, Li-0,06, Ni-0,02, Сукцин қышқылы-1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МЕГАМИКС-Азот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N-15,0, S-0,70, MgO-0,50, Cu-0,20, Zn-0,20, Fe-0,10, Mn-0,08, B-0,07, Mo-0,05, Co-0,01, Se-0,05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МЕГАМИКС-Бор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МЕГАМИКС-Калий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N-2,00, К2O-11,00, S-0,50, MgO-0,25, Cu-0,10, Zn-0,25, Fe-0,05, Mn-0,05, B-0,035, Mo-0,01, Co-0,015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МЕГАМИКС – Магний-Цинк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SО3-13,00, MgO-4,00, Zn-4,00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МЕГАМИКС-Профи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N-0,50, K2О-0,01, S-2,50, MgO-1,30, Cu-0,60, Zn-1,20, Fe-0,30, Mn-0,30, B-0,15, Mo-0,40, Co-0,08, Cr-0,03, Ni-0,01, Se-0,01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МЕГАМИКС-Семена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P2О5-0,50, K2О-5, S-4,60, MgO-1,90, Cu-2,90, Zn-2,70, Fe-0,40, Mn-0,28, B-0,40, Mo-0,60, Co-0,25, Cr-0,05, Se-0,01, Ni-0,01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МЕГАМИКС – Сера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N-0,30, K2O-1,85, SО3-35,00, MgO-1,8, Mo-0,01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МЕГАМИКС – Фосфор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N-5,00, P2O5 -19, K2O-5,00, SО3-0,50, MgO-0,02, Mn-0,09, Cu-0,02, Zn-0,20, B-0,05, Mo-0,03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БИНОМ "NPK 10:40:10" микроэлементтері бар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P2O5-40%, K2O-10%, MgO-3,5%, SO3- 6,5%, B-0,9 г/л, Zn-0,25 г/л, Мо-0 ,05 г/л, Co- 0,05 г/л, Mn-0,51 г/л, Fe-0,85 г/л, Cu-0,17 г/л, + Арахидті қышқыл-1 г/л, Витаминдер (РР, С, В1, В6)-4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БИНОМ "NPK19:19:19" микроэлементтері бар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P2O5-19%, K2O-19%, MgO-3,5%, SO3- 6,5%, B-0,9 г/л, Zn-0,25 г/л, Мо-0 ,05 г/л, Co- 0,05 г/л, Mn-0,51 г/л, Fe-0,85 г/л, Cu-0,17 г/л, + Арахидті қышқыл-1 г/л, Витаминдер (РР, С, В1, В6)-4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БИНОМ "Актив" микроэлементтері бар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N-426 г/л, P2O5-30 г/л, К2О-45 г/л, MgO-5 г/л, S-70 г/л, В-0,5 г/л, Zn-3,0 г/л, Мо -1,0 г/л, Со-0,05 г/л, Mn-0,5 г/л, Fe-0,5 г/л, Cu-2,0 г/л, +амин қышқылдары-3,9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минералды тыңайтқыш БИНОМ "Амбер"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N-10,0 г/л, Zn-0,1 г/л, Cu-0,1 г/л, Mn-0,1 г/л, В-0,1 г/л, янтар қышқылы-800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"Амбре-бор" микроэлементтері бар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N-70г/л, В-150г/л, янтарь қышқылы-100г/л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 микроэлементтері бар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L-амин қышқылдары және олигопептидтер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минералды тыңайтқыш "Амин кешені"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N-55г/л, P2O5-25г/л, К2О-25г/л, MgO-15г/л, S-60 г/л, В-6 г/л, Zn-15 г/л, Мо-5г/л, Co-0,5 г/л, Mn-8,5 г/л, Fe-20 г/л, Cu-7 г/л + L-амин қышқылдарының кешені және олигопептидтер -250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мыс-марганец" микроэлементтері бар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50 Mn 50 L-амин қышқылдары және олигопептидтер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тұқымдары" микроэлементтері бар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125 P2O5 55 K2O 35 SO3 60 MgO*13,5 Zn*11 Mo 5 Cu*5 Mn* 8,5 B 2,5 Fe* 10 Co* 0,5 L-амин қышқылдары мен олигопептидтер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 микроэлементтері бар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SO3 40 Mo 64 B 87 Co* 26 L-амин қышқылдары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микроэлементтері бар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N-70г/л, В-150г/л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"Бор-молибден" микроэлементтері бар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N-55 г/л, Мо-6,4 г/л, В-120 г/л+фульват-гумат кешені 10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"Кальций-бор" микроэлементтері бар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150 B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минералды тыңайтқыш БИНОМ "Квант"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Тритерпен қышқылдары - 10 г/л, L-амин қышқылдары мен олигопептидтер - 48 г/л, фульв оқышқылдар - 30 г/л, янтар қышқылдары - 20 г/л, арахид қышқылдары - 30 г/л, гумин қышқылдары - 150 г/. л, Витаминдер (PP, C, B1, B6) - 4,0 г/л, N-15 г/л, MgO-36,8 г/л, SO3-1,25 г/л, Zn-1,0 г/л, Mn-0,5 г/л, Fe-2,2 г/л, Cu-1,0 г/л, СаО -26,0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минералды тыңайтқыш "Бастау"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SO3 120 MgO* 27 Zn*22 Mo 10 Cu* 10 Mn* 17 B 5 Fe* 20 Co* 0,05 L-амин қышқылдары 20 Фульво-гумат кешенді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"Стимул" микроэлементтері бар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15 P2O5 15 K2O 15 SO3 120 MgO*16 Zn*25,1 Мо 2,6 Cu*20,1 Mn*6,5 B 1,9 Fe*2,6 L-амин қышқылдары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"Фосфит-К" микроэлементтері бар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422 K2O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Ультрамаг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 N-3,7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Моноаммоний 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Моноаммоний фосфаты, суда еритін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N-NH4-12±1%, P2O5-61±1%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кристалды моноаммоний фосфаты Б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12 P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кристалды моноаммоний фосфаты (MAP) N:P/12:61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моноаммоний 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суда еритін моноаммоний 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дигидрофосфаты-98,0-99,5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суда еритін моноаммоний фосфаты, А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 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P2O5-52,0 K2O-34,0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 фосфаты (MKP)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 K20-34,4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АМИНО МАКС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MgO – 0,1%; SO3 – 0,08%; Cu-0,015%; B – 0,01%; Fe – 0,01%; Mn- 0,02%; Мо– 0,006%; Zn – 0,02%; Р2 О5 –1,0%; K2O–1,1%, Si-0,004%; Co – 0,004%; амин қышқылдары – 35,0%; моносахаридтер – 0,1%; фитогормондар - 0,012%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ТЕРРА маркалы 3:18:18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3,0 %, Р2 О5 – 18,0 %; К2О –18,0 %; MgO–0,015 %; SO3 – 0,015 %; В – 0,022 %; Cu – 0,038 %; Fe – 0,07 %; Mn – 0,030 %; Мо – 0,015 %; Zn – 0,015 %; Si–0,015 %; Co – 0,0015 %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ТЕРРА маркалы 5:20:5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5,0 %, Р2 О5 – 20,0 %; К2О –5,0 %; MgO–0,010 %; SO3 – 0,010 %; В – 0,020 %; Cu – 0,040 %; Fe – 0,070 %; Mn – 0,035 %; Мо – 0,010 %; Zn – 0,010 %; Si–0,010 %; Co – 0,001 %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ТЕРРА маркалы 9:18:9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9,0 %, Р2 О5 – 18,0 %; К2О –9,0 %; MgO–0,012 %; SO3 – 0,012 %; В – 0,018 %; Cu – 0,035 %; Fe – 0,065 %; Mn – 0,028 %; Мо–0,012 %; Zn – 0,012 %; Si–0,012 %; Co – 0,0012 %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НЕРТУС АЗОМИКС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нитраты сұйықтығы, Б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NH4NO3-52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 YaraLivaТМ CALCINIT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N- 15,5, NH4-1,1, NO3-14,4, CaO-26,5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 сұйықтығы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Са(NО3)2-51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Концентрлі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CaO-32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P2O5-14, K2O-23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N-43,9, P-0,3, K-1,5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(15:15:15), SiB маркалы (модификацияланған минералды тыңайтқыштар)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 Bacillus subtilis Ч-13, 3*10^4, КОЕ/г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(15:15:15), марки SiB (өзгертілген минералды тыңайтқыштар)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 Bacillus subtilis Ч-13, 3*10^4, КОЕ/г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NPK, марки: 16:16:16+B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 B-0,03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16:16:16 + BMZ (aa)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 B-0,015, Mn-0,001, Zn-0,025, бос аминқышқылдарының массалық үлесі-0,125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NPK: 16:16:16+BCMZ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 B-0,02, Cu-0,03, Mn-0,030, Zn-0,060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NPK: 16:16:16+BMZ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 B-0,018, Mn-0,03, Zn-0,06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NPK: 16:16:16+ Zn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 Zn-0,21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(азафоска) NPK 27-6-6+S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P2O5-6, K2O-6, S-2,6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13-13-24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P-13, K-24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15-15-15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15:15:15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16-16-13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16-16-16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16-16-8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20:10:10+S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 S-4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20:10:10+S+B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 S-4, B-0,03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20:10:10+S+BCMZ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 S-4, B-0,02, Mn-0,03, Zn-0,06, Cu-0,03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20:10:10+S+BMZ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 S-4, B-0,018, Mn-0,03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20:10:10+S+Zn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 Zn-0,21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27-6-6+S+B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P2O5-6, K2O-6, S-2,6, B-0,03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27-6-6+S+BCMZ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P2O5-6, K2O-6, S-2,6, B-0,02, Cu-0,03, Mn-0,03, Zn-0,06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марки NPK 27-6-6+S+Zn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P2O5-6, K2O-6, S-2,6, Zn-0,21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27-6-6+S+BMZ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P2O5-6, K2O-6, S-2,6, B-0,018, Mn-0,03, Zn-0,06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18-9-18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P-9, К-18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20-10-10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P-10, K-10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10:26:26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14:14:23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P-14, K-23, S-1,7, Ca-0,5, Mg-0,9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15:15:15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17:17:17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N- 17, P-17, K-17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19:4:19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P-4, K-19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21:1:21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P-1, K-21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23:13:8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 P-13, K-8, S-1, Ca-0,5, Mg-0,4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NPK 16-16-16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NPK 24-6-12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N-24, P-6, K-12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NPKS 21-10-10-2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P-10, K-10, S-2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NPKS 22-7-12-2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N-22, P-7, K-12, S-2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гранулометриялық құрамдағы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 S-2, Ca-1, Mg-0,6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гранулометриялық құрамды нитроаммофоска 15:24:16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P-24, K-16, S-2, Ca-1, Mg-0,6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гранулометриялық құрамды нитроаммофоска 16:16:16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N- 16, P-16, K-16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гранулометриялық құрамды нитроаммофоска 16:16:16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 S-2, Ca-1, Mg-0,6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гранулометриялық құрамды нитроаммофоска 16:16:16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 S-2, CaO-0,8, MgO-0,8, SO4-2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Гранулометриялық құрамы жақсартылған нитроаммофоска 17:0,1:28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P-0,1, K-28, S-0,5, Ca-0,5, Mg-0,5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гранулометриялық құрамды нитроаммофоска 21:0,1:21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P-0,1, K-21, S-2, Ca-1, Mg-0,6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гранулометриялық құрамдағы нитроаммофоска 8:24:24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P-24, K-24, S-2, Ca-1, Mg-0,6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Дрип 30-6-6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30%, P2O5: 6%, K2O: 6 %, Fe: 0,04%, Mn: 0,02%, Zn: 0,01%, Cu: 0,0025%, Mo: 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Жүзім 0-40-25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P2O5-40%, K2O-25%, Mg-2%, SO3-4,0%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Жарма 19-19-19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P2O5-19%, K2O-19%, MgO-2%, SO3-4,1%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Картоп 0-43-28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P2O5-43%, K2O-28%, Mg-2%, SO3-4,3%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Жүгері 5,7-37-5,4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N-5,7%, P2O5-37%, K2O-5,4%, Zn-3,4%, SO3-20%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Қияр 6-16-31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P2O5-16%, K2O-31%, MgO-2%, SO3-5%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Қант қызылшасы 0-36-24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P2O5-36%, K2O-24%, Mg-2%, SO3-5,5%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Қызанақ 6-18-37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P2O5-18%, K2O-37%, MgO-2%, SO3-8,6%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Жемістер 12-5-27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 K2O-27%, CaO-8%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Органикалық-минералды тыңайтқыш FULVITAL PLUS W.P.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- 1,35%, Mn - 25 г/кг, Mg - 70 г/кг, S - 60 г/кг, Zn - 25 г/кг, Cu - 10 г/кг, фульвоқышқылдары - 750 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Органикалық-минералды тыңайтқыш HUMIFIELD w.g.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тұздары-80г/кг, гумин қышқылдарының аммоний тұздары-750г/кг, N-60г/кг, амин қышқылдары-100-120г/кг, К2О-40-60г/кг, микроэлементтер-21г/кг.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Органикалық-минералды тыңайтқыш Millerplex (Миллерплекс)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P205-3, K20-3, теңіз балдыры сығындысы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Органикалық-минералды тыңайтқыш Millerstart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Zn-0,5%, теңіз балдыры сығындысы-99,5%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 тыңайтқыш "Zargreen Natural Liquid Fertilizer"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көміртек - 11%, органикалық заттар - 30%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Биостим органикалық-минералды тыңайтқыш, "Зерновой"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аминқышқылдары-7%, N-5,5%, P2O5-4,5%, K2O-4%, MgO-2%, SO3-2%, Fe-0,3%, Mn-0,7%, Zn- 0,6%, Cu-0,4%, В-0,2%, Мо-0,02%, Ко-0,02%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Биостим органикалық-минералды тыңайтқыш, "Кукуруза"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аминқышқылдары-6%, N-6%, MgO-2%, SO3-6%, Fe-0,3%, Mn-0,2%, Zn-0,9%, Cu-0,3%, В- 0,3%, Мо-0,02%, Co-0,02%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Биостим органикалық-минералды тыңайтқыш, "Масличный"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аминқышқылдары-6%, N-1,2%, MgO-3%, SO3-8%, Fe-0,2%, Mn-1%, Zn-0,2%, Cu-0,1%, В- 0,7%, Мо-0,04%, Co-0,02%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Органикалық-минералды тыңайтқыш Биостим, "Рост"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аминқышқылдары-4%, N-4%, P2O5-10%, MgO-2%, SO3-1%, Fe-0,4%, Mn-0,2%, Zn-0,2%, Cu-0,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Биостим органикалық-минералды тыңайтқыш, "Свекла"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аминқышқылдары-6%, N-3,5%, MgO-2,5%, SO3-2%, Fe-0,03%, Mn-1,2%, Zn-0,5%, Cu-0,03%, В-0,5%, Мо-0,02%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Биостим органикалық-минералды тыңайтқыш, "Старт"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аминқышқылдары-5,5%, полисахаридтер-7,0%, N-4,5%, P2O5-5,0%, K2O-2,5%, MgO-1,0%, Fe-0,2%, Mn -0,2%, Zn-0,2%, Cu-0,1%, В-0,1%, Мо-0,01%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Биостим органикалық-минералды тыңайтқыш, "Универсал"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аминқышқылдары-10%, N-6%, K2O-3%, SO3-5%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гуматы Сахалин" BP10%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заттардың массалық үлесі - кемінде 5,5%, жалпы калийдің массалық үлесі (K2O) - кемінде 0,85%, күкірттің массалық үлесі - 0,002% -дан көп емес, темірдің массалық үлесі - 0,144% -дан көп емес, масса. жалпы калийдің үлесі, K2O бойынша – 1,225%-дан көп емес, магнийдің массалық үлесі – 0,0205%-дан көп емес, мыстың массалық үлесі – 0,001%-дан аспайды, жалпы азоттың массалық үлесі – 0,1%-дан көп емес, жалпы фосфордың массалық үлесі, Р2О5 бойынша – 0,1%-дан көп емес, мырыштың – 0,001%-дан көп емес, натрий – 0,17%-дан көп емес, кальций оксиді. - 0,345%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Гумат Сахалин" BP20%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заттардың массалық үлесі – 11%-дан кем емес, органикалық заттардағы гумин қышқылдарының массалық үлесі – 50%-дан кем емес, дисперстілігі (100 мкм торлы елеуіштегі қалдықтың массалық үлесі) – 1%-дан көп емес, массасы жалпы калий үлесі (K2O) – кемінде 1,75%, препараттың 1% сулы ерітіндісінің рН – 9,0-10,5 бірлік, күкірттің массалық үлесі – 0,002% аспайды, темірдің массалық үлесі – 0,288%-дан көп емес, жалпы калийдің массалық үлесі, K2O бойынша – 2,45%-дан көп емес, магнийдің массалық үлесі – 0,041%-дан көп емес, мыстың массалық үлесі – 0,001%-дан көп емес, жалпы азоттың массалық үлесі – 0,2%-дан көп емес, жалпы фосфордың массалық үлесі, P2O5 бойынша – 0,1%-дан көп емес, массалық үлесі мырыш – 0,001%, натрий – 0,34%, кальций оксиді – 0,69% көп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гуматы Сахалин" BP2,5%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заттардың массалық үлесі - кемінде 1,3%, жалпы калийдің массалық үлесі (K2O) - кемінде 0,2%, күкірттің массалық үлесі - 0,002% -дан көп емес, темірдің массалық үлесі - 0,048% -дан көп емес, масса. жалпы калийдің үлесі, K2O бойынша – 0,4083%-дан көп емес, магнийдің массалық үлесі – 0,0068%-дан көп емес, мыстың массалық үлесі – 0,001%-дан аспайды, жалпы азоттың массалық үлесі – 0,033%-дан көп емес, жалпы фосфордың массалық үлесі, Р2О5 бойынша – 0,1%-дан көп емес, мырыштың – 0,001%-дан көп емес, натрий – 0,057%-дан көп емес, кальций оксиді. – 0,115%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гуматы Сахалин" BP5%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заттардың массалық үлесі - кемінде 2,7%, жалпы калийдің массалық үлесі (K2O) - кемінде 0,4%, күкірттің массалық үлесі - 0,002% -дан көп емес, темірдің массалық үлесі - 0,072% көп емес, масса. жалпы калийдің үлесі, K2O бойынша – 0,6125%-дан аспайды, магнийдің массалық үлесі – 0,0103%-дан көп емес, мыстың массалық үлесі – 0,001%-дан көп емес, жалпы азоттың массалық үлесі – 0,05%-дан көп емес, жалпы фосфордың массалық үлесі, P2O5 бойынша – 0,1%-дан көп емес , массалық мырыш үлесі – 0,001%-дан аспайды, натрий – 0,085%-дан көп емес, кальций оксиді – көп емес. 0,1725%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және фульвоқышқылдарына негізделген органо-минералды тыңайтқыш</w:t>
            </w:r>
          </w:p>
          <w:p>
            <w:pPr>
              <w:spacing w:after="20"/>
              <w:ind w:left="20"/>
              <w:jc w:val="both"/>
            </w:pPr>
            <w:r>
              <w:rPr>
                <w:rFonts w:ascii="Times New Roman"/>
                <w:b w:val="false"/>
                <w:i w:val="false"/>
                <w:color w:val="000000"/>
                <w:sz w:val="20"/>
              </w:rPr>
              <w:t>
 "Фульвигрейн", маркалы Фульвигрейн Антистресс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қышқылдарының тұздары - 10%, фульв қышқылдарының тұздары - 2%, амин қышқылдары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және фульвоқышқылдарына негізделген органо-минералды тыңайтқыш  "Фульвигрейн", маркалы Фульвигрейн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- 8%, фульв қышқыл тұздары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және фульвоқышқылдарына негізделген органо-минералды тыңайтқыш  "Фульвигрейн", маркалы Фульвигрейн Классик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қышқылдарының тұздары - 16%, фульв қышқылдарының тұздары - 4%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және фульвоқышқылдарына негізделген органо-минералды тыңайтқыш  "Фульвигрейн", маркалы Фульвигрейн Стимул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- 1,5%, Cu - 0,5%, Mg - 2,1%, Mn - 0,65%, Fe - 1,35%, Zn - 0,3%, фульв қышқылдары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Органикалық-минералды тыңайтқыш ЭФИКА БОР,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 B-9,5%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Органикалық-минералды тыңайтқыш ЭФИКА МАКРО,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K-2,0%, P-0,5%, Zn-0,08%, Mg-0,8%, Cu-0,5%, Mn-2,0%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ЭФИКА органо-минералды тыңайтқышы, маркасы "ЭФИКА МАГНИЙ"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 Mg-2,5%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Органикалық-минералды тыңайтқыш, ЭФИКА маркасы "ЭФИКА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P-9,0%, K-8,0%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ЭФИКА органо-минералды тыңайтқышы, маркасы "ЭФИКА ЦИНК"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Zn-3,0%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Пекацид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Р2О5-60; К2О-20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 Б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 Б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сортты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селитрасы CX техникалық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N-13,5, К-37,6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"G" маркалы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N-15,4%, CaO-90%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"Е" маркалы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CaO-26,3%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SiB маркалы (түрлендірілген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К2О-50, Bacillus subtilis Ч-13-5*10^4КОЕ/г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тыңайтқыш қоспасы (тыңайтқыш қоспасы) NPK 13:40:13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N-13±2, Р-40±2, К-13±2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тыңайтқыш қоспасы (тыңайтқыш қоспасы) NPK 18:18:18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N-18±2, P-18±2, K-18±2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тыңайтқыш қоспасы (тыңайтқыш қоспасы) NPK 20:20:20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N-20±2, P-20±2, K-20±2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тыңайтқыш қоспасы (тыңайтқыш қоспасы) NPK 5:15:45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N-5±2, P-15±2, K-45±2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минералды тыңайтқыштар FERTIM маркалы FertiM NPK 10:26:26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- 10, P2O5 - 26, К2О - 26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СТИМАКС ДЛЯ СЕМЯН (STIMAX SEEDS)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N-7,2%, P2O5-5%, K2O-5%, B-0,1%, Fe-0,25%, Zn-0,5%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СТИМАКС СТАРТ (STIMAX START)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Fe-Zn1%, Mn-0,5%, Zn-0,5%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(NH4)2SO4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N-21-ден кем емес, S-24-тен кем емес, су-0,2-ден көп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сульфаты+BMZ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 B-0,018, Mn-0,030, Zn-0,060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аммоний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аммоний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аммоний сульфаты В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аммоний сульфаты В маркалы (аммоний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 SiB маркалы (түрлендірілген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 Bacillus subtilis Ч-13, 2,5*10^5, КОЕ/г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 – жанама өнім (В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SO3- 45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K2O-53%, SO4-18%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K2O-51, SO4- 46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K2O-51, SO3-45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К2O-50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(Krista SOP)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SO3- 45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(Solupotasse®)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K-53, S-18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(Yara Tera Krista SOP)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SO3- 45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K2O-50, SO4-51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Сульфат-нитрат аммония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 S-13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P-27, S-10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Р-20%; S-12%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S-10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фосфориттерінен сульфоаммофос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P-20, S-12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 16:20:12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P-20, S-12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маркалы суперфосфат (аммонийланған суперфосфат (ASSP))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P2О5-15, К2О-2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Брикс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К-18%, В-0,2%, теңіз балдыры сығындысы - 10%, органикалық заттар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Макс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амин қышқылдары - 14,4%, органикалық заттар - 60%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Раис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“L”-амин қышқылдары-4,7%, теңіз балдыры сығындысы-4%, органикалық заттар-22%, N-5,5%, K-1%, Zn-0,15%, Mn-0,3%, В-0,05%, S-4 %, Fe-0,5%, Cu-0,05%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Текс Фрут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 – 0,05%; B – 0,14%; Mg – 0,7%; Ай – 0,02%; Ca – 12%; жалпы қант –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Флауэр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 - 10%, B-1%, Mo-0,5%, амин қышқылдары - 3%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Fe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(EDDHSA о-о) - 6,0%; Fe (EDDHSA) - 3,8%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Zn-0,1%, Fe-0,1%, pH-4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BMo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L-амин қышқылдары - 1,0%; N - 5,0%; В суда еритін - 10,0%; Мо - 0,02%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CaB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- 10%, Са - 10%, B - 0,2%, L-амин қышқылдары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Fe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- 2,5%, Fe - 6%, L- амин қышқылдары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- 0,9%, К - 20%, L- амин қышқылдары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Mg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Mg-6%, L- амин қышқылдары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Mn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 Mn - 6,0%; L- амин қышқылдары - 6,0%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Mo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- 4%, Mo - 8%, L- амин қышқылдары - 4%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- 1,5%, Zn - 8%, L-амин қышқылдары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ZnMn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- 1,5%, Zn - 5%, Mn-3%, L-амин қышқылдары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В этаноламин - 10%, L - аминқышқылдары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Микс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 Zn - 0,7%, Mn - 0,7%, B - 0,1%, Fe - 3%, Cu - 0,3%, Mo - 0,1%, L-амин қышқылдары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Текнофит PH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полигидрокси-карбон қышқылдары-20%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"AminoMax"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 7,3%, органикалық заттар –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Actiwave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 Калий (К2O) - 7,0%; Fe (EDDHSA) - 0,50%; Zn (EDTA) - 0,08%; Органикалық көміртек (С) - 12,0%; органикалық заттар: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Appetizer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MnCl2-2,64%, ZnCl2-2,17%, NaOH-0,86%, GA142-93,33%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BABARIS (БАБАРИС)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-37, Р-12, В-6,2, Мо-0,1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"Basfoliar 36 Extra SL"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MgO-3, B-0,02, Cu-0,2, Fe-0,02, Mn-1,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Benefit PZ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С-10,0%, нуклеотидтер, витаминдер, ақуыздар, амин қышқылдары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"BioFert AminoPro"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 K2O-2,25; амин қышқылдары-29; органикалық заттар-57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"BioFert B150"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N-5,4; NH2-5,4; B-12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"BioFert B170+Мо+Со"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NH2-6; B-12; Co-0,00024; Mo-0,6; көмірсулар-2,4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"BioFert Mg100 Pro"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Mg-5,4; MgO-8,5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"BioFert Mix Pro"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 P2O5-31,5; K2O-4,9; B-0,06; Cu-0,06; Fe-0,048; Zn-0,036; Mn-0,036; Mo-0,06; амин қышқылы</w:t>
            </w:r>
          </w:p>
          <w:p>
            <w:pPr>
              <w:spacing w:after="20"/>
              <w:ind w:left="20"/>
              <w:jc w:val="both"/>
            </w:pPr>
            <w:r>
              <w:rPr>
                <w:rFonts w:ascii="Times New Roman"/>
                <w:b w:val="false"/>
                <w:i w:val="false"/>
                <w:color w:val="000000"/>
                <w:sz w:val="20"/>
              </w:rPr>
              <w:t>
 L-Proline-0,12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"BioFert Mn230"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Mn-I6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"BioFert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N-16,5; S-23; SO3-56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"BioFert Zn230"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-7,8; Zn-I6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"BioFert Zn Pro"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-6,6; Mn-0,6; Zn-1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BIOMAXIM SEED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35,9 Бос амин қышқылдары 13,0 жалпы азот (N) 4,55 Суда еритін комплексті кальций оксиді (CaO) 3,1 Суда еритін күкірт триоксиді (SO3) 1,75 Суда еритін комплексті магний оксиді (MgO) 0,22 Суда ерігіш, 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BlackJak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 19-21, фульв қышқылдары-3-5, күкірт қышқылы және гумин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Boron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Бороэтаноламин-98-100, соның ішінде B-10.6-11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Brexil Combi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 Cu-0,3%(LSA), Fe-6,8% (LSA), Mn-2,6% (LSA), Mo - 0,2% (LSA), Zn-1,1% (LSA)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Brexil Mix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 -6% (LSA), B-1,2%, Cu-0,8% (LSA), Fe-0,6% (LSA), Mn-0,7% (LSA), Mo - 1,0% (LSA), Zn-5,0% (LSA)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Brexil Mn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 - 10% (LSA)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Brexil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Zn-10% (LSA)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Ca Commander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N-10,4, Cao-15,9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CALIBRA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MnCl2-2,64%, ZnCl2-2,17%, NaOH-0,86%, GA142-93,33%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CARACUS (КАРАКУС)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-62, N-20, Mg-0,4, S-1,5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COLORADO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MgCl2-11,41, CaCl2-7,24, MnCl2-4,83, ZnCl2-4,13, NaOH-0,55, GA142-22,81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COLORSTAR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MgCl2-11,41, CaCl2-7,24, MnCl2-4,83, ZnCl2-4,13, NaOH-0,55, GA142-22,81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"Commander NPZn"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N-5,1, P2O5-25,1, Zn-5,2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Ecoline Boron (Premium) –Эколайн Бор (Премиум)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 N-4,5, Аминокислоты L-a-1,0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Ecoline майлы дақылдар (хелаттар) - ECOLINE майлы дақылдар (хелаттар)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K2O-6, MgO-2,8, SO3-7, Fe-0,8, Mn-1,7, B-2,1, Zn-0,7, Cu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"FOLIAPLANT PH"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7%, K2O5 –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GLAMUR (ГЛАМУР)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заттар-48, N-15, бос амин қышқылдары-12, теңіз балдыры сығындысы-0,15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Goteo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P2O5-13, K2O-5, GA142-25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GROS Phosphite - LNPK - ГРОС Фосфито-LNPK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 (фосфит)-20%, K2O-15,0%, L-a амин қышқылдары-2%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HanseAmino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 – 24, бос амин қышқылдары –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HanseBioSulfur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Элементтік күкірт: 70% (сызықты күкірт құрылымы (O3S-SNSO3))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HanseGuard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NO3-N-7%, NH4-N-2%, K2O-6%, микроэлементтер (Ca, Mg, Si, Fe, Ag)-1,1%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"HUMISUPER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K2O5-8,08, органикалық зат-20,42, гумин қышқылы + фульв қышқылы-16,68, Na-0,08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L 44 Mn+Mg+S+N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Mn-18-23, Mg-10-13, S-2,5-4,8, N-0,1-0,4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L 80 Zn+P+S+N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Zn-5,9, P-19, S-5,3, N-3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MC Cream (МС Крем)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 - 1,5%, Zn - 0,5%, фитогормондар, бетаин,</w:t>
            </w:r>
          </w:p>
          <w:p>
            <w:pPr>
              <w:spacing w:after="20"/>
              <w:ind w:left="20"/>
              <w:jc w:val="both"/>
            </w:pPr>
            <w:r>
              <w:rPr>
                <w:rFonts w:ascii="Times New Roman"/>
                <w:b w:val="false"/>
                <w:i w:val="false"/>
                <w:color w:val="000000"/>
                <w:sz w:val="20"/>
              </w:rPr>
              <w:t>
 амин қышқылдары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MC Extra (МС ЭКСТРА)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К20 - 20,0%, N - 1,0%, C - 20,0%, фитогормондар, бетаин, витаминдер, белоктар, амин қышқылдары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MC Set (МС Сет)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 Zn-1,5 (EDTA), фитогормондар, бетаин,</w:t>
            </w:r>
          </w:p>
          <w:p>
            <w:pPr>
              <w:spacing w:after="20"/>
              <w:ind w:left="20"/>
              <w:jc w:val="both"/>
            </w:pPr>
            <w:r>
              <w:rPr>
                <w:rFonts w:ascii="Times New Roman"/>
                <w:b w:val="false"/>
                <w:i w:val="false"/>
                <w:color w:val="000000"/>
                <w:sz w:val="20"/>
              </w:rPr>
              <w:t xml:space="preserve">
 амин қышқылдары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Megafol (Мегафол)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К2O-8%, C-9%, фитогормондар, бетаин, витаминдер, белоктар, амин қышқылдары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"MEGATRON 17-5-5+2MgO+ME"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N-18,1, P2O5-5,35, K2O-5,8, MgO-2,32, органикалық заттар -10,1, B-0,022, Fe-EDTA-0,062, Mn-EDTA-0,079, Zn-EDTA-0,066, Cu-EDTA-0,012, Mo-0,002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"MEGATRON 5-0-20"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N-5,07; K2O-20,8; S-7,8; SO3-19,6; органикалық заттар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"MEGATRON 7-17-5+ME"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N-7,38, P2O5-17,79, K2O-5,65, органикалық заттар -15,52, B-0,024, Fe-EDTA-0,051, Mn-EDTA-0,064, Zn-EDTA-0,065, Cu-EDTA-0,012, Mo-0,001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"MEGATRON 9-7-7+2MgO+ME"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N-9,06, P2O5-7,25, K2O-7,65, MgO-2,22, органикалық заттар-15,72, B-0,024, Fe-EDTA-0,059, Mn-EDTA-0,06, Zn -EDTA-0,062, Cu-EDTA-0,011, Мо -0,001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Multoleo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GA142-8,8%, B-9,9%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Naturamin-B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 B-10, бос аминқышқылдары-4, органикалық заттар-4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Naturmix-L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 B-0,74, Cu-0,47, Fe-6,75, Mn-3,92, Mo-0,20, Zn-1,08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Nutrivant 10-50-10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Дигидрогенортофосфат амония - 50% Дигидрогенортофосфат калия (KH2PO4)-2,5% Нитрат Калия (KNO3)-10% Пекацид–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"PHANTOM LIQUID"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N-8,7, альгин қышқылы-1,03, органикалық заттар-23,32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"pH Power"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P2O5≥26%, су≤60%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Prairie Pride A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P2O5-3, K2O-3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Prairie Pride В (10-40-6)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P2O5-40, K2O-6, S-4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"Promostart"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QadamFerti Aminoleaf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 30%; Жалпы Азот (N) – 6%; суда еритін Пентоксид Фосфоры (P2O5) – 1%; суда еритін оксид калиі (К2О)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QadamFerti Boromax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 қышқылдары – 2%; Жалпы азот (N) – 3,2%; Суда еритін бор (B)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QadamFerti pH Control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3%, в т.ч. Амидты азот (NH2) – 3%; суда еритін Пентоксид Фосфоры (P2O5) – 15%; ионды емес ПАВ –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QadamFerti Silimax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калий оксиді (K2O) – 15%; Суда еритін калий диоксиді (SiO2)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QadamFerti Start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 4%, жалпы азот (N) – 4%, суда еритін фосфор пентоксиді (P2O5) – 8%, суда еритін калий оксиді (K2O) – 3%, полисахаридтер – 15%, темір (Fe) хелатталған түрі (EDDHA) – 0,1%, хелатталған түрдегі мырыш (Zn) (EDTA) – 0,02%, суда еритін бор (В) – 0,03%, цитокининдер –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QadamFerti Unileaf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 4%, жалпы азот (N) – 4%, суда еритін фосфор пентоксиді (P2O5) – 6%, суда еритін калий оксиді (K2O) – 2%, полисахаридтер – 12%, хелатталған темір (Fe) (EDTA) – 0,4%, марганец (Mn) хелатталған түрде (EDTA) – 0,2%, хелатталған түрдегі мырыш (Zn) (EDTA) –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Radifarm (Радифарм)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 K2O - 8,0%, C - 10,0%, Zn (EDTA), Витаминдер, сапонин, бетаин, белоктар, амин қышқылдары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Raiza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 бос амин қышқылдары-12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Retrosal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- 8,0%, Zn - 0,2% (EDTA), витаминдер, осмолиттер, бетаин, белоктар, амин қышқылдары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Rooter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P2O5-13%, K2O-5%, GA142-25%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SAGA  (САГА)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заттар-34, N-10, P-10,5, K-11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"SAMPPI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KNO3-6%, C6H8O7-5%, Ca(H2PO4)2-5%, Na2-EDTA·2H2O-3,5%, MnCl2·4H2O-3,2%, NaNO3-2%, FeCl3·6H2O-2%, H3BO3-1%, Cu (NO3)2·3H2O-0,2%, (NH4)6Mo7O24·4H2O-0,2%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Starflor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MgSO4-30,10%, Na2MoO4-0,06%, GA142-20%, B-37,11%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SunnyMix B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N-4,05%, B-10,2% (+ желім, беттік белсенді заттар, ылғалдандырғыштар)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"SunnyMix бидай"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P2O5-40%, K2O-5,48%, B-4,5%, Zn-14,6%, Mo-0,5%, MgO-6,56%, Mn-21,1%, Fe-14%, S-7,95, Cu -7,6% + органикалық қышқылдар-25 г/л + амин қышқылдары-25 г/л + өсу мен иммунитетті стимуляторлар өсімдіктер-10 г/л (+ желім, беттік белсенді заттар, ылғалдандырғыштар)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"SunnyMix астық тұқымы"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N-2,73%, Cu-5,4%, Zn-5,3%, Mo-1,3%, Mn-2,43%, CaO-3,41%, Fe-3,85% + органикалық қышқылдар-25г/л + амин қышқылдары-25 г/л + өсімдіктердің өсуі мен иммунитетінің стимуляторлары - 10 г/л (+ желім, беттік белсенді заттар, ылғалдандырғыштар)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"SunnyMix әмбебап"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N-2,33%, P2O5-20,3%, K2O-13,7%, B-5,1%, Zn-5,6%, Mo-0,06%, Co-0,01%, MgO -8,2%, Mn-8,13%, Fe-1,0%, Cu-1,6% + органикалық қышқылдар-25г/л + аминқышқылдары-25г/л + өсу стимуляторлары және өсімдік иммунитеті-10г/л (+ желім, беттік белсенді заттар, ылғалдандырғыштар)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Sweet (Свит)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CaO-10, MgO-1, B-0,1, Zn-0,01 (EDTA), Моно-, ди-, три-, полисахаридтер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Terra-Sorb complex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 қышқылдары 20, N-5,5, B-1,5, Zn-0,1, Mn-0,1, Fe-1,0, Mg-0,8, Mo-0,001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Terra-Sorb foliar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 қышқылдары 9,3, N-2,1, B-0,02, Zn-0,07, Mn-0,04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Thio-Sul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тиосульфатының сулы ерітіндісі-55-65%, N-12, S-26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Tonivit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P2O5-13, K2O-5, GA142-25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Vitalroot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P2O5-13%, K2O-5%, GA142-25%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Удобрение Viva (Вива)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K2O-8,0%, C-8,0%, Fe-0,02% (EDDHSA), Полисахаридтер, витаминдер, белоктар, амин қышқылдары, тазартқыш гумин қышқылдары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YaraLiva Calcinit (нитрат кальцияы)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N- 15,5, NH4-1,1, NO3-14,4, CaO-26,5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YaraMila 16-27-7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P2O5-27, K2O-7, SO3-5, Zn-0,1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Yara Mila 12-24-12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P2O5-24, K2O-12, MgO-2, SO3-5, Fe-0,2, Zn-0,007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Yara Mila NPK 16-27-7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P2O5-27, K2O-7, SO3-5, Zn-0,1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YaraMila NPK 7-20-28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P2O5-20%, K2O-28%, MgO-2%, SO3-7,5%, B-0,02%, Fe-0,1%, Mn-0,03%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Yara Mila NPK 9-12-25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P2O5-12, K2O-25, MgO-2, SO3-6,5, В-0,02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YaraRega 9-0-36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P2О5-0, K2О-36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YaraRega 9-5-26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P2O5-5, K2O-26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Yara Tera Krista K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N-13,7, NO3-13,7, K2O - 46,3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YaraVita BORTRAC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N-4,7%; 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YaraVita BRASSITREL PRO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 Ca-5,8%, CaO-8,1%, Mg-4,6%, MgO-7,7%, B-3,9%, Mn-4,6%, Mo-0,3%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YaraVita KOMBIPHOS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P2О5-29,7, K20-5,1, MgO-4,5, Mn-0,7, Zn-0,34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Удобрение YaraVita KOMBIPHOS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P2O5-29,7%, K2О-5,1%, Mg-2,7%, MgO-4,5%, Mn-0,7%, Zn-0,3%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YaraVita Thiotrac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 N-20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YaraVita™ Azos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S-22,8, N-15,2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Yara vita TM Seedlift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P2O5-26, Zn-27,5, Ca-16,9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Yieldon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К2О-3,0, С-10,0, Zn-0,5, Mn-0,5, Mo-0,2, GEA689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"Zn Commander"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Zn-5,5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азотты тыңайтқыш (N:S)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N-23-28, S-1-3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КАС-32 маркалы азотты сұйық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N:S маркалы күкірті бар азот тыңайтқышы (26:13)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 S-13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Азот-магний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 MgO-0,3-1,0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 күкіртті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P2О5-20 + S-14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 күкіртті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 күкіртті тыңайтқыш (NP(S)) Сульфоаммофос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P2O5-20, S-14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 күкіртті тыңайтқыш, 20:20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 күкірті бар тыңайтқыш NP+S=16:20+12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P-20, S-12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NP+S=20:20+14 маркалы азот-фосфор күкірті бар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 күкіртті тыңайтқыш, NP+S=20:20+14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S-14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 тыңайтқышы (NPK тыңайтқышы) 10:26:26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P2О5-26, K2О-26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Азот-фосфор-калийлы тыңайтқыш (NPK тыңайтқышы): 10:26:26 маркалы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S-1, Ca-0,8, Mg-0,8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Азот-фосфор-калийлы тыңайтқыш (NPK тыңайтқышы): 14:14:23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P-14, K-23, S-1,7, Ca-0,5, Mg-0,9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Азот-фосфор-калийлы тыңайтқыш (NPK тыңайтқышы): 23:13:8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 P-13, K-8, S-1, Ca-0,5, Mg-0,4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NPK-1 маркалы азот-фосфор-калийлы тыңайтқыш (диаммофоска)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P2O5-26, S-27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NPKS-4 маркалы азот-фосфор-калийлы тыңайтқышы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P2O5-15, K2O-15, S-11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NPKS-8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P2O5-20, K2O-30, S-2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Азот-фосфор-калийлы тыңайтқыш, 10:20:20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N- 10, P-20, K-20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Азот-фосфор-калийлы тыңайтқыш, 10:26:26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Азот-фосфор-калийлы тыңайтқыш, 12:32:12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P-32 K-12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Азот-фосфор-калийлы тыңайтқыш, 13:19:19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P-19, K-19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Азот-фосфор-калийлы тыңайтқыш, маркалы 15:15:15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Азот-фосфор-калийлы тыңайтқыш, 16:16:16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Азот-фосфор-калийлы тыңайтқыш, 7:7:7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N- 7, P-7, K-7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8:19:29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P-19, K-29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8:20:30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P-20, K-30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Азотты-фосфорлы-калийлы тыңайтқыш, NPK-1 </w:t>
            </w:r>
          </w:p>
          <w:p>
            <w:pPr>
              <w:spacing w:after="20"/>
              <w:ind w:left="20"/>
              <w:jc w:val="both"/>
            </w:pPr>
            <w:r>
              <w:rPr>
                <w:rFonts w:ascii="Times New Roman"/>
                <w:b w:val="false"/>
                <w:i w:val="false"/>
                <w:color w:val="000000"/>
                <w:sz w:val="20"/>
              </w:rPr>
              <w:t>
 (диаммофоска)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NPKS-8 маркалы азотты-фосфорлы-калийлы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P-20, K-30, S-2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тыңайтқышы диаммофос 10-26-26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P2O5-26, K2O-26, S-1-2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диаммофоска 15-15-15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P-15, K-15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диаммофоска, NPK 10:26:26+B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S-2, B-0,03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тыңайтқышы, диаммофоска NPK 10:26:26+BCMZ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S-2, B-0,02, Mn-0,03, Zn-0,06, Cu-0,03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тыңайтқышы, диаммофоска NPK 10:26:26+BMZ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S-2, B-0,018, Mn-0,03, Zn-0,06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тыңайтқышы, диаммофоска NPK 10:26:26+Zn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S-2, Zn-0,21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азотты-фосфорлы-калийлы тыңайтқышы NPK-1 (диаммофоска) маркалы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тыңайтқышы диаммофоска 10-26-26 маркалары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диаммофоска 10-26-26, NPK-1 (диаммофоска) маркалары, азотты-фосфорлы-калийлы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күкірті бар тыңайтқыш NPK(S) 13-17-17(6)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P-17, K-17, S-6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азотты-фосфорлы-калийлы күкірті бар NPK(S) 13-17-17(6) +0,15B+0,6Zn маркалы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P-17, K-17, S-6, В-0,15, Zn-0,6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азотты-фосфорлы-калийлы күкірті бар NPK(S) 13-17-17(6); NPK(S) 13-17-17(6) +0,15B+0,6Zn$ NPK(S) 15-15-15(10) маркалы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 13-17-17(6) NPK(S) 13-17-17(6) +0,15B+0.6Zn$ NPK(S) 15-15-15(10)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азотты-фосфорлы-калийлы күкірті бар NPK(S) 15:15:15(10) маркалы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 S-10%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азотты-фосфорлы-калийлы күкірті бар NPKS </w:t>
            </w:r>
          </w:p>
          <w:p>
            <w:pPr>
              <w:spacing w:after="20"/>
              <w:ind w:left="20"/>
              <w:jc w:val="both"/>
            </w:pPr>
            <w:r>
              <w:rPr>
                <w:rFonts w:ascii="Times New Roman"/>
                <w:b w:val="false"/>
                <w:i w:val="false"/>
                <w:color w:val="000000"/>
                <w:sz w:val="20"/>
              </w:rPr>
              <w:t>
15-15-15(10) маркалы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 S-10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азотты-фосфорлы-калийлы күкірті бар NPK (S) 8-20-30(2) маркалы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P-20, K-30, S-2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азотты-фосфорлы-калийлы күкірті бар NPK(S) 8-20-30(2) маркалы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P-20, K-30, S-2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АМИНОАЛЕКСИН тыңайтқышы (AMINOALEXIN)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P-30, K-20, L-a-Амин қышқылдары-4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Аминозол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аминокислоты-56-58%, N-9,4%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33,5% азот бар аммоний нитраты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N-32,5-33,5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"БиоСера" түйіршікті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Элементтік күкірт – 85,95%, Сульфат күкірті – 0,09 % кем емес, Калий оксиді – 0,002 % кем емес, Фосфор пентоксиді – 0,003 % кем емес, Азот – 0,003 %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"5:6:9" маркал "БОГАТЫЙ" тыңайтқышы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N-5, P2O5-6,K2O-9, B-0,7, S-0,04, Co-0,002, Cu-0,01, Mn-0,05, Zn-0,01, Mo-0,007, Cr-0,0001, Ni-0,002, Li-0,0005, Se-0,0002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"БОРОГУМ"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 S-0,04%, Mn-0,05%, Cu-0,01%, Zn-0,01%, Mo-0,005%, Co-0,002%, Ni-0,002%, Li-0,0005%, Se-0,0002%, Cr-0,0007%, калий тұздары БМВ-гумин қышқылы-1,5%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"Комплексный" маркалы "БОРОГУМ- М" тыңайтқышы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 S-0,17%, Fe-0,05%, Cu-0,2%, Zn-0,01%, Mn-0,02%, Mo-0,05%, Co-0,005%, Ni-0,001%, Li-0,0002%, Se-0,0001%, Cr-0,0002%, калий тұздары БМВ-гумин қышқылы-1%, фитоспорин-М (титр≥1,5х10^8 KOE/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"БОРОГУМ- М" маркалы "Мо"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 S-0,04%, Cu-0,01%, Zn-0,01%, Mn-0,04%, Mo-3%, Co-0,002%, Ni-0,002%, Li- 0,0004%, Se-0,0001%, Cr-0,0005%, BMW-гумин қышқылдарының калий тұздары-2%, фитоспорин-М (титр≥5х10^6 КОЭ/мл)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Брексил Кальций (Brexil 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20,0% (LSA), B –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Брексил Мульти (Brexil Multi)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 -8,5%, B-0,5%, Fe-4%, Mn-4%, Zn-1,5%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Вива (Viva)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 K2O - 8,0%, C - 8,0%, Fe - 0,02% (EDDHSA), полисахаридтер, витаминдер, ақуыздар, амин қышқылдары, тазартылған гумин қышқылдары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Гельдік тыңайтқыш SUPER 7-7-7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P2O5-7%, K2O-7%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Шұбаркөл кен орнының тозған көмірінен сұйық гумусты тыңайтқыш (натрий гуматы).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барлығы - 2,27%, гумин қышқылдарының массалық үлесі - 30-90%, органикалық заттардың массалық үлесі - 47,4%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Дрип 19-19-19 + 3MgО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дигидроген ортофосфаты (KH2PO4)-25%, калий нитраты (KNO3)-10%, карбамид (CH4N2O)-25%, магний сульфаты (MgSO4)-2,5%, пекацид-0,5%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Дрип 3-10-37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(K2SO4)-25%, калий дигидроген ортофосфаты (KH2PO4)-10%, калий нитраты (KNO3)-10%, магний сульфаты (MgSO4)-10%, пекацид –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азотты тыңайтқыш, KAC-32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Кальбит C (Calbit 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- 15% (LSA)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 маркалы 18:18:18+3MgO+ME кешенді суда еритін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N-18±2, P-18±2, K-18±2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 маркалы 20:20:20+ME кешенді суда еритін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N-20±2, P-20±2, K-20±2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Финал маркалы 12:6:36+2,5MgO+ME кешенді суда еритін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N-12±2, P-6±2, K-36±2, MgO-2,5±0,5 + 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BACTOLIKS-maximus кешенді органикалық-минералды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С-8%, амин қышқылдары-3%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органикалық-минералды тыңайтқыш BIO HUMIN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С-8%, гумин қышқылдары-18%, фульв қышқылдары-18%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органикалық-минералды тыңайтқыш BLOOM SET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С-8%, Zn-1%, В-0,05%, амин қышқылдары-6%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органикалық-минералды тыңайтқыш Doping-ENERGY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С-8%, амин қышқылдары-2%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органикалық-минералды тыңайтқыш ISAPTION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С-8%, амин қышқылдары-8%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 кешенді органикалық-минералды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С-3%, амин қышқылдары-2%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Органикалық-минералды кешенді тыңайтқыш RAIZE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K2O-0,5%, С-10%, гумин қышқылдары-18%, фульв қышқылдары-18%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органикалық-минералды тыңайтқыш ROYAL ROOT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K2O-0,5%, С-10%, гумин қышқылдары-20%, фульв қышқылдары-20%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органикалық-минералды тыңайтқыш Super Amino Cal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СаО-14%, В-0,2%, амин қышқылдары-2%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органикалық-минералды тыңайтқыш SUPER FUMIN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С-8%, гумин қышқылдары-20%, фульв қышқылдары-20%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органикалық-минералды тыңайтқыш SUPER GUMIN MAX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С-8%, гумин қышқылдары-20%, фульв қышқылдары-20%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органикалық-минералды тыңайтқыш SUPER SOIL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K2O-2%, гумин қышқылдары-14% фульв қышқылдары-14%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органоминералды тыңайтқыш "Оксигумат-У"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NH4, NH2-1,2%, P2O5-2,0%, K2O-2,4%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ДМП Контрол тыңайтқышы (Control DMP)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(АМИД АЗОТ), P2O5-17% (ФОСФОР ПЕНТОКИСІ)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Аминозол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Аминокислоты -56-58%б N-9,4%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Лебозол-Бор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-ЗаатгутМикс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Mn-7.8%, N-6.8%, Zn-4.2%, Cu-2.2%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Лебозол-Калий 450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K2O-30%, N-3%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Лебозол-Кальций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СаО-16,7%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Лебозол-МагС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MgO-29,3%, S-22%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Лебозол-МагФос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P2O5-30%, MgO-6.8%, N-3%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Лебозол-Медь-Хелат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Лебозол- Молибден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Тыңайтқыш Лебозол: Лебозол-Нутриплант 36 маркалы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несепнәр азоты-18%, нитрат азоты-5%, аммиак азоты-4%, Mg-3%, микроэлементтер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Тыңайтқыш Лебозол: Лебозол-магний нитраты маркалы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MgO-10%, N-7%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Тыңайтқыш Лебозол: Лебозол - Марганец нитраты 235 маркалы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Mn-15%, N-7,7%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Лебозол-Нутриплант 5-20-5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аммиак азоты-4,2%, несепнәр азоты-0,9%, P2O5-20%, K2O-5%, микроэлементтер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Лебозол-Нутриплант 8-8-6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несепнәр азоты-5,6%, аммиак азоты-1,7%, нитрат азоты-0,7%, P2O5-8%, K2O-6%, микроэлементтер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Лебозол- Сера 800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Лебозол-ТриМакс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Mn-12%: Zn-8.5%: Cu-8.4%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Лебозол-Цинк 700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Тыңайтқыш Лебозол - Полный уход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қышқылдары-11,6%, N-9,4%, K2O-2,7%, MgO-1,7%, Mn-1,5%, P2O5-0,9%, Zn-0,5%, Cu -0,3%, В-0,05%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шебері 13:40:13 (Master 13:40:13)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Р205-40%; К2O-13%, B-0,02%, Cu-0,005% (EDTA), Fe-0,07% (EDTA), Mn-0,03% (EDTA), Zn-0,01% (EDTA)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шебері 15:5:30+2 (Master 15-5-30+2)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Р205-5%; К2O-30%, MgO - 2%, B-0,02%, Cu-0,005% (EDTA), Fe-0,07% (EDTA), Mn-0,03% (EDTA), Zn-0,01% (EDTA)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шебері 18:18:18+3MgO+S+TE (Master 18:18:18+3MgO+S+TE)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Р205-18%; К2O-18%, MgO - 3%, SO3- 6%, B-0,02%, Cu-0,005% (EDTA), Fe-0,07% (EDTA), Mn-0,03% (EDTA), Zn-0,01% (EDTA)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шебері 20:20:20 (Master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Р205-20%; К2O-20%, B-0,02%, Cu-0,005% (EDTA), Fe-0,07% (EDTA), Mn-0,03% (EDTA), Zn-0,01% (EDTA)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шебері 3:11:38+4 (Master 3:11:38+4)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Р205-11%; К2O-38%, MgO-4%, SO3-25, B-0,02, Cu0,005 (EDTA), Fe-0,07% (EDTA), Mn-0,03% (EDTA), Zn-0,01% (EDTA)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шебері 3:37:37 (Master 3:37:37)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Р205-37%; К2O-37%, B-0,02%, Cu-0,005% (EDTA), Fe-0,07% (EDTA), Mn-0,03% (EDTA), Zn-0,01% (EDTA)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"СТЕРНЯ-12" микробиологиялық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 subtilis спора түзетін бактериялардың 4 штаммы (108 КҚБ/мл кем емес); Trichoderma саңырауқұлақтарының 3 штаммы, сүт қышқылы, фосфор және калий мобилизациялаушы, азотты бекітетін бактериялар (кемінде 4х108 КҚБ/мл); целлюлолитикалық ферменттер кешені (белсенділігі кемінде 5 бірлік/мл); табиғи полисахаридтер, фитогормондар, витаминдер, L-амин қышқылдары; калий гуматы - 0,5%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ФЕРТИКА, ФЕРТИКА Листовое 18-18-18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 MgO-1,4, SO3-1,8, B-0,01, Fe-0,1, Mn-0,1, Cu-0,01, Zn-0,003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ФЕРТИКА, ФЕРТИКА Листовое СТАРТ 13-40-13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P2O5-40, K2O-13, MgO-0,1, SO3-0,08, B-5, Fe-0,08, Mn-0,08, Cu-0,003, Zn-0,03, Mo-0,003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ФЕРТИКА, ФЕРТИКА Плюс 6,4-11-31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N-6,4, P2O5-11, K2O-31, MgO-2,6, SO3-4,4, B-0,01, Fe-0,1, Mn-0,1, Cu-0,03, Zn-0,002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АМИНО МАКС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MgO-0,1; SO3-0,08; Cu-0,015; B-0,01; Fe-0,01; Mn-0,02; Zn-0,02; P2O5-1,0; K2O-1,1; Si-0,004; Co-0,004; амин қышқылдары-35; полисахаридтер-0,1; фитогормонар-0,012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Кальций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N-8,86; MgO-0,71; SO3-0,77; Са-15,0; Cu-0,02; B-0,04; Fe-0,21; Mn-0,11; Zn-0,02; амин қышқылдары - 0,78; органикалық қышқылдар - 0,1; полисахаридтер-0,00347; фитогормондар-0,0004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Макро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–11,1%; P2O5 - 4,03%; K2O - 6,47%; SO3 – 0,02%; Cu – 0,01%; B – 0,02%; Fe – 0,02%; Mn- 0,01%; Zn – 0,01%; амин қышқылдары – 3,0%; органикалық қышқылдар – 0,7%; полисахаридтер – 0,00388%; фитогормондар - 0,00044%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Микро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N-3,98; MgO-4,53; SO3-3,91; Cu-0,51; B-0,51; Fe-0,6; Mn-0,94; Zn-0,5; Mo-0,002; амин қышқылдары-5,19; органикалық қышқылдар - 5,3; полисахаридтер-0,00379; фитогормондар-0,00043; гумин қышқылдары - 0,25; фульв қышқылдары-0,045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Молибден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3,34%, SO3 – 0,25%; B – 0,5%; Ай – 3,0%; Zn – 0,5%; амин қышқылдары – 4,26%; органикалық қышқылдар – 16,5%; полисахаридтер – 0,00417%; фитогормондар – 0,00048%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Моно Бор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В-10,95%; амин қышқылдары - 1,5%; моносахаридтер – 0,00368%; фитогормондар - 0,00042%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Моно Марганец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Mn-10,84%; N- 2,66%; SO3-4,41%; амин қышқылдары – 1,39%; органикалық қышқылдар – 7,20%; моносахаридтер – 0,00329%; фитогормондар – 0,00038%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Моно Цинк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 – 7,67%; N – 5,41%; SO3 – 3,61%; амин қышқылдары – 2,78%; органикалық қышқылдар – 8,35%; моносахаридтер – 0,00385%; фитогормондар - 0,00044%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Супер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10,0%, K2O – 5,0%; MgO-2,46%; B – 0,37%; Zn – 0,21%; SO3 – 0,35%; Cu-0,37%; Mo-0,002%; аминқышқылдары – 2,86%; органикалық қышқылдар – 2,3%; полисахаридтер – 0,00403%; фитогормондар – 0,00046%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Фосфор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4,53%, Р2О5 – 30,00%; B – 0,51%; Zn – 0,51%; амин қышқылдары – 0,08%; органикалық қышқылдар – 4,5%; полисахаридтер – 0,00365%; фитогормондар - 0,00042%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Зерновой (6-23-35)"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- 6%; - Фосфор (Р) - 23%; - калий (К) - 35%; - магний (MgO) – 1%; - темір (Fe) – 0,05%; - мырыш (Zn) – 0,2%; - бор (В) – 0,1%; - марганец (Mn) – 0,2%; - мыс (Cu) – 0,25%; - Молибден (Мо) – 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масличный (0-20-33)"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P2O5-20, K2O-33, Mg-1, B-1,5, SO3-20, Zn-0,02, B-0,15, Mn-0,5, Mo-0,001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 тыңайтқыш Калий гуматы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Фульвоқышқылдарының тұздары 20 г/л, гумин қышқылдарының тұздары 180 г/л қоса. калий 30 г/л, амин қышқылдары 25 г/л, микроэлементтер 10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тыңайтқышы 10:54:10 (Plantafol 10:54:10)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Р205-54%; К2O-10%, B-0,02%, Cu-0,05% (EDTA), Fe-0,1% (EDTA), Mn-0,05% (EDTA), Zn-0,05% (EDTA)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тыңайтқышы 20:20:20 (Plantafol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Р205-20%; К2O-20%, B-0,02%, Cu-0,05% (EDTA), Fe-0,1% (EDTA), Mn-0,05% (EDTA), Zn-0,05% (EDTA)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тыңайтқышы 30:10:10 (Plantafol 30:10:10)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Р205-10%; К2O-10%, B-0,02%, Cu-0,05% (EDTA), Fe-0,1% (EDTA), Mn-0,05% (EDTA), Zn-0,05% (EDTA)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тыңайтқышы 5:15:45 (Plantafol 5:15:45)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Р205-15%, К2O-45%, B-0,02%, Cu-0,05% (EDTA), Fe-0,1% (EDTA), Mn-0,05% (EDTA), Zn-0,05% (EDTA)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Radifarm (Радифарм) тыңайтқышы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 K2O - 8,0%, C - 10,0%, Zn (EDTA), Витаминдер, сапонин, бетаин, белоктар, аминқышқылдары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Ростолон: 0-20-35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 P2O5-20, K2O-35, S-7,5, Fe-0, B-2, Mo-0,2, Cu-0,2, Zn-0,2, Mn-0,2, Mg-0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Ростолон: 14-14-14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P2O5-14, K2O-14, S-6,1, Fe-0,25, B-0,1, Mo-0. Cu-0,65, Zn-0,65, Mn-0,55, Mg-3,4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Ростолон: 14-5-15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- 14, Фосфор (P2O5) - 5, Калий (K2O) - 15, Сера (S) - 0, Fe - 0, Бор (B) - 0, Mo - 0, Cu - 0,1, Zn - 0,1, Mn - 0,1, Mg - 0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Ростолон: 15-5-23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P2O5-5, K2O-23, S-9,7, Fe-0,2, B-0,05, Cu-0,3, Zn-0,3, Mn-0,3, Mg-2,2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Ростолон: 17-6-18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P2O5-6, K2O-18, S-4,8, Fe-0,25, B-0,1, Mo-1,5, Cu-0,8, Zn-0,8, Mn-0,9, Mg-0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Ростолон: 18-18-18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 S-4,7, Fe-0, B-0, Mo-0, Cu-0,03, Zn-5,3, Mn-0, Mg-0,025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Ростолон: 18-18-18 Ме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 S-1,7, Fe-0,1, B-0,1, Mo-1,5, Cu-0,4, Zn-0,4, Mn-0,4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Ростолон: 20-20-20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 S-2,2, Fe-0,1, B-0,04, Cu-0,25, Zn-0,25, Mn-0,20, Mg-0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Ростолон: 3-11-26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P2O5-11, K2O-26, S-12,5, Fe-0,25, B-0,1, Cu-0,55, Zn-0,55, Mn-0,5, Mg-4,5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Ростолон: 35-0-0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P2O5-0, К2О-0, S-0, Fe-0, B-4, Mo-0,05, Cu-0,1, Zn-0,1, Mn-0,1, Mg-0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Свит (Sweet)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CaO-10, MgO-1, B-0,1, Zn-0,01 (EDTA), Моно-, ди-, три-, полисахариттер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азот-фосфор күкірті бар тыңайтқыш, 20:20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азот-фосфор күкірті бар тыңайтқыш, 20:20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азот-фосфор күкірті бар тыңайтқыш, 20:20+Zn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S-14, Zn-0,21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азот-фосфор күкірті бар тыңайтқыш, 20:20+В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S-14, B-0,03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азот-фосфор күкірті бар тыңайтқыш, 20:20+ВCMZ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S-14, B-0,02, Cu-0,03, Mn-0,030, Zn-0,060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азот-фосфор күкірті бар тыңайтқыш, 20:20+ ВMZ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S-14, B-0,018, Mn-0,030, Zn-0,060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Микроэлементтермен араласқан күрделі тыңайтқыш "Биобарс-М"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-2-5%; фосфор (P2O5) - 0,66-1,66%; калий (K2O) -2-5%: жалпы күкірт (S) - 0,65-1,65%; микроэлементтер,%: бор (В) - 0,10; темір (Fe2O3) - 0,15; кобальт (Ко) - 0,02; марганец (Mn) - 0,15; мыс (Cu) - 0,10; молибден (Мо) - 0,01; мырыш (Zn) - 0,10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масличных" маркалы Ультрамаг Комби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MgO-2,5%, SO3-2,5%, B-0,5%, Cu-0,1%, Fe-0,5%, Mn-0,5%, Mo-0,005%, Zn-0,5%, Ti-0,03%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бобовых" маркалы Ультрамаг Комби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SO3-1,0%, MgO-2,0%, Fe-0,3%, Cо-0,002%, Mn-0,4%, Zn-0,5%, Cu-0,2%, B-0,5%, Mo-0,036%, Ti-0,02%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зерновых" маркалы Ультрамаг Комби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SO3-4,5%, MgO-2,0%, Fe-0,8%, Mn-1,1%, Zn-1,0%, Cu-0,9%, Mo-0,005%, Ti-0,02%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картофеля" маркалы Ультрамаг Комби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SO3-2,5%, MgO-2,5%, Fe-0,3%, Cо-0,002%, Mn-0,6%, Zn-0,65%, Cu-0,2%, B-0,4%, Mo-0,005%, Ti-0,03%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кукурузы" маркалы Ультрамаг Комби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SO3-4,2%, MgO-2,0%, Fe-0,7%, Mn-0,7%, Zn-1,1%, Cu-0,6%, B-0,4%, Mo-0,003%, Ti-0,02%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свеклы" маркалы Ультрамаг Комби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SO3-1,8%, MgO-2,0%, Fe-0,2%, Mn-0,65%, Zn-0,5%, Cu-0,2%, B-0,5%, Mo-0,005%, Ti-0,02%, Na2O-3,0%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Ультрамаг маркалы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K2O-22,0, N-2,6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Ультрамаг маркалы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CaO-17,0, N-10,0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Ультрамаг маркалы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Mo-3, N-4,5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"ГУМИМАКС-П" микроэлементтері бар гумусты-минералды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және фульв қышқылдары – 2%, органикалық қышқылдар – 14%, амин қышқылдары – 0,15%, N – 3,5%, P2O5 – 3,5%, K2O – 5%, микроэлементтер –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Феррилен 4,8 (Ferrilene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Fe-6,0% (EDDHSA орто-орто)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Феррилен (Ferrilеne)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 (EDDHSA)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Ideal P60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P2O5-55%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KALIBRE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K2O-20%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Power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SCUDO (Скудо)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S-11,3, Cu-9, амин қышқылдары және пептидтер-9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TRAINER (жаттықтырушы)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Zn-0,0005, Cu-0,0003 амин қышқылдары және пептидтер-29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 сұйық тыңайтқыштар (КАС)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азот тыңайтқыштары (КАС)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азот тыңайтқыштары (КАС)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N- 29,7-30,3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КАС-32 маркалы сұйық азот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 маркалы сұйық кешенді тыңайтқыш (ЖКУ)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 маркалы сұйық кешенді тыңайтқыш (ЖКУ)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P2О5-37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Лебозол-КвадроС маркалы Лебозол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Mn-12,2%, S-12%, Zn-6%, Сu-4,8%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Лебозол- РапсМикс маркалы Лебозол тыңайтқышы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 СaO-8,7%, Mn-4,8%, B-4,1%, Mo-0,5%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15-7-30 маркалы Полиферт (POLYFERT) тыңайтқышы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P-7%, K-30%, Mg-0,20%, S-0,19%, Fe (EDTA)-0,10%, Mn (EDTA)-0,05%, Zn (EDTA)-0,012%, Cu (EDTA)-0,012%, B-0,045%, Mo-0,056%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Полиферт тыңайтқышы (POLYFERT): 19-19-19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-19%, P-19%, K-19%, Mg-0,10%, S-0,19%, Fe (EDTA)-0,10%, Mn (EDTA)-0,05%, Zn (EDTA)-0,015%, Сu(EDTA)-0,012%, B-0,02%, Mo-0,07%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Супер Цинк-700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Zn-40,0, N-1,5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 маркалы Ультрамаг Фосфор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N-5,2%, P2O5-35%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 маркалы Ультрамаг Фосфор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N-6,4%, P2O5-35%, MgO-4%, Zn-2,5%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Фертигрейн Свекловичный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N-3,5%, P-2%, Mn-1%, B - 0,3%, S-2%, амин қышқылдары-7%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Старт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Zn-1 амин қышқылдары-9%, L-амин қышқылдары-6,5%, теңіз балдыры сығындысы-4%, органикалық заттар-30%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Старты СоМо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Zn-1%, Со - 0,5%, Mo-1%, амин қышқылдары-9%, L-амин қышқылдары-6,5%, теңіз балдыры сығындысы-4%, органикалық заттар-30%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Фолиар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Zn-0,75%, Mn-0,5%, B-0,1%, S - 4%, Fe-0,1%, Cu-0,1%, Mo-0,02%, Co-0,01%, амин қышқылдары-10%, органикалық заттар-40%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ФЕРТИКА Сульфат калия (калий сернокислый)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SOLUMOP® маркалы калий хлориді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KCl-95,8, K2O-60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маркалы калий хлориді 45%+ BMZ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K2O-45, MgO-2, B-0.015, Mn-0.001, Zn-0.025, бос амин қышқылдарының массалық үлесі - 0,125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SiB маркалы калий хлориді, (түрлендірілген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К2О-43, Bacillus subtilis Ч-13-5*10^4КОЕ/г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маркалы А калий хлориді 60%+ BMZ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K2O-60, B-0,015, Mn-0,001, Zn-0,025, бос амин қышқылдарының массалық үлесі - 0,125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Цитогумат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N-1,43%, K2O-6,2%, Na-5,2%, P2O5-238 мг/кг, SO3-681 мг/кг, CaO-939 мг/кг, Fe-253 мг/кг, Mg-78 мг/кг, B-71 мг/кг, Со-0,7 мг/кг, Mn-25 мг/кг, Zn-71 мг/кг, Мо-28 мг/кг, Cu-96 мг/га, Al-76 мг/га, Ва-5,5 мг/кг, Ni-1,3 мг/кг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ЭКОЛАЙН Фосфиты (К) - ECOLINE Phosphite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(фосфиты) -53, K2O-35, N-0,6, B-1,4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ЭКОЛАЙН Фосфиты (К-Zn) - ECOLINE Phosphite (K-Zn)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(фосфиты) -32, K2O-17, Zn (хелаты ЕДТА) - 3,5, B-0,8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ЭКОЛАЙН Фосфиты (К-Амино) - ECOLINE Phosphite (К-Amino)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(фосфиты) -25, K2O-17, N-4 амин қышқылдары L-a-7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арналған фосфогипс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