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09fe" w14:textId="db90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2025 жылғы 7 наурыздағы № 54 қаулысы. Батыс Қазақстан облысының Әділет департаментінде 2025 жылғы 14 наурызда № 7497-07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әкімдігінің кейбір қаулыларының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 әкімінің аппараты"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наурыздағы №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"Облыстағы ерекше қорғалатын табиғи аумақтар режиміне теріс әсер ететін шаруашылық қызметтер мен тиісті аумақтарды белгілеу туралы" 2010 жылғы 25 ақпандағы № 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3039 болып тіркелді);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Батыс Қазақстан облысы әкімдігінің "Батыс Қазақстан облысы әкімдігінің "Облыстағы ерекше қорғалатын табиғи аумақтар режиміне теріс әсер ететін шаруашылық қызметтер мен тиісті аумақтарды белгілеу туралы" 2010 жылғы 25 ақпандағы № 31 қаулысына толықтырулар енгізу туралы" 2010 жылғы 9 тамыздағы № 179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3050 болып тіркелді);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Батыс Қазақстан облысы әкімдігінің "Батыс Қазақстан облысы әкімдігінің "Облыстағы ерекше қорғалатын табиғи аумақтар режиміне теріс әсер ететін шаруашылық қызметтер мен тиісті аумақтарды белгілеу туралы" 2010 жылғы 25 ақпандағы № 31 қаулысына өзгерістер енгізу туралы" 2012 жылғы 16 сәуірдегі № 65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3080 болып тіркелді);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Батыс Қазақстан облысы әкімдігінің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2012 жылғы 11 қыркүйектегі № 166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3097 болып тіркелді);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Батыс Қазақстан облысы әкімдігінің "Батыс Қазақстан облысы әкімдігінің 2012 жылғы 11 қыркүйектегі № 166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 өзгеріс енгізу туралы" 2015 жылғы 29 желтоқсандағы № 374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4254 болып тіркелді);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Батыс Қазақстан облысы әкімдігінің "Коммуналдық мүлікті иеліктен айыру түрлерін таңдау жөніндегі өлшемшарттарды айқындау туралы" 2016 жылғы 29 наурыздағы № 80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4378 болып тіркелді);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Батыс Қазақстан облысы әкімдігінің "Батыс Қазақстан облысы елді мекендерінің көшелерін күтіп-ұстау, ағымдағы, орташа және күрделі жөндеу кезінде орындалатын жұмыстар түрлерінің сыныптамасын бекіту туралы" 2016 жылғы 15 сәуірдегі № 128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4422 болып тіркелді);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Батыс Қазақстан облысы әкімдігінің "Батыс Қазақстан облысы әкімдігінің 2016 жылғы 29 наурыздағы № 80 "Коммуналдық мүлікті иеліктен айыру түрлерін таңдау жөніндегі өлшемшарттарды айқындау туралы" қаулысына өзгеріс енгізу туралы" 2017 жылғы 27 қаңтардағы № 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4693 болып тіркелді);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Батыс Қазақстан облысы әкімдігінің "Акваөсірудің (балық өсіру шаруашылығы) өнімділігін және өнім сапасын арттыруды субсидиялау көлемдерін бекіту туралы" 2019 жылғы 25 ақпандағы № 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5550 болып тіркелді);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Батыс Қазақстан облысы әкімдігінің "Батыс Қазақстан облысы бойынша әлеуметтік маңызы бар азық-түлік тауарларына бағаны тұрақтандыру тетіктерін іске асыру қағидаларын бекіту туралы" 2019 жылғы 19 қарашадағы № 300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5861 болып тіркелді);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Батыс Қазақстан облысы әкімдігінің "Батыс Қазақстан облысы әкімдігінің 2019 жылғы 19 қарашадағы № 300 "Батыс Қазақстан облысы бойынша әлеуметтік маңызы бар азық-түлік тауарларына бағаны тұрақтандыру тетіктерін іске асыру қағидаларын бекіту туралы" қаулысына өзгерістер енгізу туралы" 2020 жылғы 15 сәуірдегі № 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6171 болып тіркелді);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Батыс Қазақстан облысы әкімдігінің "Батыс Қазақстан облысы әкімдігінің 2012 жылғы 11 қыркүйектегі № 166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 өзгеріс енгізу туралы" 2022 жылғы 29 шілдедегі № 141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29037 болып тіркелді);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Батыс Қазақстан облысы әкімдігінің "Батыс Қазақстан облысы әкімдігінің 2012 жылғы 11 қыркүйектегі № 166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 өзгеріс енгізу туралы" 2023 жылғы 7 сәуірдегі № 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7139-07 болып тіркелді);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Батыс Қазақстан облысы әкімдігінің "Батыс Қазақстан облысы әкімдігінің "Батыс Қазақстан облысы бойынша әлеуметтік маңызы бар азық-түлік тауарларына бағаны тұрақтандыру тетіктерін іске асыру қағидаларын бекіту туралы" 2019 жылғы 19 қарашадағы № 300 қаулысына өзгеріс енгізу туралы" 2023 жылғы 8 желтоқсандағы №309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7293-07 болып тіркелді);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Батыс Қазақстан облысы әкімдігінің "Батыс Қазақстан облысы әкімдігінің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2012 жылғы 11 қыркүйектегі № 166 қаулысына өзгеріс енгізу туралы" 2024 жылғы 9 ақпандағы № 24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7325-07 болып тіркелді).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