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35ca" w14:textId="1e13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6 наурыздағы № 80 қаулысы. Шығыс Қазақстан облысының Әділет департаментінде 2025 жылғы 6 наурызда № 9145-16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Үлкен Нарын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Үлкен Нарын ауданының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ауданының әкімдігінің </w:t>
            </w:r>
            <w:r>
              <w:br/>
            </w:r>
            <w:r>
              <w:rPr>
                <w:rFonts w:ascii="Times New Roman"/>
                <w:b w:val="false"/>
                <w:i w:val="false"/>
                <w:color w:val="000000"/>
                <w:sz w:val="20"/>
              </w:rPr>
              <w:t xml:space="preserve">2025 жылғы 6 наурыздағы </w:t>
            </w:r>
            <w:r>
              <w:br/>
            </w:r>
            <w:r>
              <w:rPr>
                <w:rFonts w:ascii="Times New Roman"/>
                <w:b w:val="false"/>
                <w:i w:val="false"/>
                <w:color w:val="000000"/>
                <w:sz w:val="20"/>
              </w:rPr>
              <w:t xml:space="preserve">№ 80 қаулысына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Үлкен Нарын ауданының әкімдігінің 31.03.2026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және өзге де нормативтік құқықтық актілерге сәйкес әзірленді және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кіреберіс жерлердегі қорғауыштар (қалқалар),шатырастылар,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6" w:id="1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4"/>
    <w:bookmarkStart w:name="z27" w:id="15"/>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15"/>
    <w:bookmarkStart w:name="z28" w:id="1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6"/>
    <w:bookmarkStart w:name="z29" w:id="17"/>
    <w:p>
      <w:pPr>
        <w:spacing w:after="0"/>
        <w:ind w:left="0"/>
        <w:jc w:val="both"/>
      </w:pPr>
      <w:r>
        <w:rPr>
          <w:rFonts w:ascii="Times New Roman"/>
          <w:b w:val="false"/>
          <w:i w:val="false"/>
          <w:color w:val="000000"/>
          <w:sz w:val="28"/>
        </w:rPr>
        <w:t xml:space="preserve">
      3. "Үлкен Нарын ауданының тұрғын үй-коммуналдық шаруашылық, жолаушылар көлігі және автомобиль жолдары бөлімі" мемлекеттік мекемесі (бұдан әрі – Бөлім) Қазақстан Республикасы Ұлттық экономика министрінің 2015 жылғы 19 қарашадағы № 702 "Ғимараттар мен құрылыстардың сенімділігін және орнықтылығын техникалық зерттеп-қарауды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12425 болып тіркелген) сәйкес берілген сараптамалық қорытынды негізінде Үлкен Нарын ауданының елді мекендеріне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7"/>
    <w:bookmarkStart w:name="z30" w:id="1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"Үлкен Нарын ауданының сәулет, қала құрылысы және құрылыс бөлімі" мемлекеттік мекемесі Үлкен Нарын ауданының елді мекендеріне бірыңғай сәулеттік келбетін әзірлеуді және бекітуді қамтамасыз етеді.</w:t>
      </w:r>
    </w:p>
    <w:bookmarkEnd w:id="18"/>
    <w:bookmarkStart w:name="z31" w:id="19"/>
    <w:p>
      <w:pPr>
        <w:spacing w:after="0"/>
        <w:ind w:left="0"/>
        <w:jc w:val="both"/>
      </w:pPr>
      <w:r>
        <w:rPr>
          <w:rFonts w:ascii="Times New Roman"/>
          <w:b w:val="false"/>
          <w:i w:val="false"/>
          <w:color w:val="000000"/>
          <w:sz w:val="28"/>
        </w:rPr>
        <w:t xml:space="preserve">
      5. "Үлкен Нарын ауданының тұрғын үй-коммуналдық шаруашылық, жолаушылар көлігі және автомобиль жолдары бөлімі" мемлекеттік мекемесі Қазақстан Республикасы Индустрия және инфрақұрылымдық даму министрінің міндетін атқарушының 2020 жылғы 30 наурыздағы № 163 "Кондоминиум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20283 болып тіркелген) сәйкес мынадай іс-шараларды ұйымдастырады:</w:t>
      </w:r>
    </w:p>
    <w:bookmarkEnd w:id="19"/>
    <w:bookmarkStart w:name="z32"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Үлкен Нарын ауданының елді мекендеріне бірыңғай сәулеттік келбет беру жобасымен таныстыру;</w:t>
      </w:r>
    </w:p>
    <w:bookmarkEnd w:id="20"/>
    <w:bookmarkStart w:name="z33"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34" w:id="22"/>
    <w:p>
      <w:pPr>
        <w:spacing w:after="0"/>
        <w:ind w:left="0"/>
        <w:jc w:val="both"/>
      </w:pPr>
      <w:r>
        <w:rPr>
          <w:rFonts w:ascii="Times New Roman"/>
          <w:b w:val="false"/>
          <w:i w:val="false"/>
          <w:color w:val="000000"/>
          <w:sz w:val="28"/>
        </w:rPr>
        <w:t>
      3)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35" w:id="23"/>
    <w:p>
      <w:pPr>
        <w:spacing w:after="0"/>
        <w:ind w:left="0"/>
        <w:jc w:val="both"/>
      </w:pPr>
      <w:r>
        <w:rPr>
          <w:rFonts w:ascii="Times New Roman"/>
          <w:b w:val="false"/>
          <w:i w:val="false"/>
          <w:color w:val="000000"/>
          <w:sz w:val="28"/>
        </w:rPr>
        <w:t>
      6. Жиналыс теріс шешім қабылдаған жағдайда,Үлкен Нарын ауданының елді мекендеріне бірыңғай сәулеттік келбет беруге бағытталған,көппәтерлі тұрғын үйдің сыртқы қабырғаларын, шатырларын жөндеу жұмыстары жүргізілмейді.</w:t>
      </w:r>
    </w:p>
    <w:bookmarkEnd w:id="23"/>
    <w:bookmarkStart w:name="z36" w:id="24"/>
    <w:p>
      <w:pPr>
        <w:spacing w:after="0"/>
        <w:ind w:left="0"/>
        <w:jc w:val="both"/>
      </w:pPr>
      <w:r>
        <w:rPr>
          <w:rFonts w:ascii="Times New Roman"/>
          <w:b w:val="false"/>
          <w:i w:val="false"/>
          <w:color w:val="000000"/>
          <w:sz w:val="28"/>
        </w:rPr>
        <w:t>
      7.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4"/>
    <w:bookmarkStart w:name="z37" w:id="25"/>
    <w:p>
      <w:pPr>
        <w:spacing w:after="0"/>
        <w:ind w:left="0"/>
        <w:jc w:val="both"/>
      </w:pPr>
      <w:r>
        <w:rPr>
          <w:rFonts w:ascii="Times New Roman"/>
          <w:b w:val="false"/>
          <w:i w:val="false"/>
          <w:color w:val="000000"/>
          <w:sz w:val="28"/>
        </w:rPr>
        <w:t xml:space="preserve">
      8. Жұмыс көлемін, жөндеу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5"/>
    <w:bookmarkStart w:name="z38" w:id="26"/>
    <w:p>
      <w:pPr>
        <w:spacing w:after="0"/>
        <w:ind w:left="0"/>
        <w:jc w:val="both"/>
      </w:pPr>
      <w:r>
        <w:rPr>
          <w:rFonts w:ascii="Times New Roman"/>
          <w:b w:val="false"/>
          <w:i w:val="false"/>
          <w:color w:val="000000"/>
          <w:sz w:val="28"/>
        </w:rPr>
        <w:t>
      9. Сараптаманың оң қорытындысын алғаннан және көппәтерлі тұрғын үйлердің сыртқы қабырғаларын, шатырларын ағымдағы жөндеудің сметалық құнын немесе реконструкциялаудың немесе күрделі жөндеудің жобалау-сметалық құжаттамасын бекіткеннен кейін Бөлім бюджеттік өтінім жасайды.</w:t>
      </w:r>
    </w:p>
    <w:bookmarkEnd w:id="26"/>
    <w:bookmarkStart w:name="z39" w:id="27"/>
    <w:p>
      <w:pPr>
        <w:spacing w:after="0"/>
        <w:ind w:left="0"/>
        <w:jc w:val="both"/>
      </w:pPr>
      <w:r>
        <w:rPr>
          <w:rFonts w:ascii="Times New Roman"/>
          <w:b w:val="false"/>
          <w:i w:val="false"/>
          <w:color w:val="000000"/>
          <w:sz w:val="28"/>
        </w:rPr>
        <w:t>
      10.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техникалық қадағалауды жүзеге асыратын тұлғаларды тарта отырып, Бөлім жүзеге асырады.</w:t>
      </w:r>
    </w:p>
    <w:bookmarkEnd w:id="27"/>
    <w:bookmarkStart w:name="z40" w:id="28"/>
    <w:p>
      <w:pPr>
        <w:spacing w:after="0"/>
        <w:ind w:left="0"/>
        <w:jc w:val="both"/>
      </w:pPr>
      <w:r>
        <w:rPr>
          <w:rFonts w:ascii="Times New Roman"/>
          <w:b w:val="false"/>
          <w:i w:val="false"/>
          <w:color w:val="000000"/>
          <w:sz w:val="28"/>
        </w:rPr>
        <w:t>
      11.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8"/>
    <w:bookmarkStart w:name="z41" w:id="29"/>
    <w:p>
      <w:pPr>
        <w:spacing w:after="0"/>
        <w:ind w:left="0"/>
        <w:jc w:val="both"/>
      </w:pPr>
      <w:r>
        <w:rPr>
          <w:rFonts w:ascii="Times New Roman"/>
          <w:b w:val="false"/>
          <w:i w:val="false"/>
          <w:color w:val="000000"/>
          <w:sz w:val="28"/>
        </w:rPr>
        <w:t>
      12. Үлкен Нарын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