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f500" w14:textId="cccf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4 шілдедегі № 4/23-VIII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12 ақпандағы № 10/103-VIII шешімі. Шығыс Қазақстан облысының Әділет департаментінде 2025 жылғы 24 ақпанда № 9137-16 болып тіркелді</w:t>
      </w:r>
    </w:p>
    <w:p>
      <w:pPr>
        <w:spacing w:after="0"/>
        <w:ind w:left="0"/>
        <w:jc w:val="both"/>
      </w:pPr>
      <w:bookmarkStart w:name="z5" w:id="0"/>
      <w:r>
        <w:rPr>
          <w:rFonts w:ascii="Times New Roman"/>
          <w:b w:val="false"/>
          <w:i w:val="false"/>
          <w:color w:val="000000"/>
          <w:sz w:val="28"/>
        </w:rPr>
        <w:t>
       Үлкен Нарын ауданы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Үлкен Нарын ауданы мәслихатының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2024 жылғы 4 шілдедегі № 4/23-VIII (Нормативтік құқықтық актілерді мемлекеттік тіркеу тізілімінде № 9053-16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0"/>
              <w:ind w:left="0"/>
              <w:jc w:val="left"/>
            </w:pPr>
          </w:p>
          <w:p>
            <w:pPr>
              <w:spacing w:after="20"/>
              <w:ind w:left="20"/>
              <w:jc w:val="both"/>
            </w:pPr>
            <w:r>
              <w:rPr>
                <w:rFonts w:ascii="Times New Roman"/>
                <w:b w:val="false"/>
                <w:i/>
                <w:color w:val="000000"/>
                <w:sz w:val="20"/>
              </w:rPr>
              <w:t>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12 ақпандағы </w:t>
            </w:r>
            <w:r>
              <w:br/>
            </w:r>
            <w:r>
              <w:rPr>
                <w:rFonts w:ascii="Times New Roman"/>
                <w:b w:val="false"/>
                <w:i w:val="false"/>
                <w:color w:val="000000"/>
                <w:sz w:val="20"/>
              </w:rPr>
              <w:t xml:space="preserve">№ 10/103-VIII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4 шілдедегі </w:t>
            </w:r>
            <w:r>
              <w:br/>
            </w:r>
            <w:r>
              <w:rPr>
                <w:rFonts w:ascii="Times New Roman"/>
                <w:b w:val="false"/>
                <w:i w:val="false"/>
                <w:color w:val="000000"/>
                <w:sz w:val="20"/>
              </w:rPr>
              <w:t xml:space="preserve">№4/23-VIII шешіміне </w:t>
            </w:r>
            <w:r>
              <w:br/>
            </w:r>
            <w:r>
              <w:rPr>
                <w:rFonts w:ascii="Times New Roman"/>
                <w:b w:val="false"/>
                <w:i w:val="false"/>
                <w:color w:val="000000"/>
                <w:sz w:val="20"/>
              </w:rPr>
              <w:t>қосымша</w:t>
            </w:r>
          </w:p>
        </w:tc>
      </w:tr>
    </w:tbl>
    <w:bookmarkStart w:name="z13" w:id="2"/>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bookmarkEnd w:id="2"/>
    <w:bookmarkStart w:name="z14"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Start w:name="z16"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Шығыс Қазақстан облысы Үлкен Нарын ауданының әкімінің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Start w:name="z20" w:id="5"/>
    <w:p>
      <w:pPr>
        <w:spacing w:after="0"/>
        <w:ind w:left="0"/>
        <w:jc w:val="both"/>
      </w:pPr>
      <w:r>
        <w:rPr>
          <w:rFonts w:ascii="Times New Roman"/>
          <w:b w:val="false"/>
          <w:i w:val="false"/>
          <w:color w:val="000000"/>
          <w:sz w:val="28"/>
        </w:rPr>
        <w:t>
      4) әлеуметтік көмек – Үлкен Нарын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көрсетілетін көмек;</w:t>
      </w:r>
    </w:p>
    <w:bookmarkEnd w:id="5"/>
    <w:bookmarkStart w:name="z21" w:id="6"/>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қаржыланатын, әлеуметтік көмекті жүзеге асыратын "Үлкен Нарын ауданының жұмыспен қамту және әлеуметтік бағдарламалар бөлімі" мемлекеттік мекемесі;</w:t>
      </w:r>
    </w:p>
    <w:bookmarkEnd w:id="6"/>
    <w:bookmarkStart w:name="z22" w:id="7"/>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7"/>
    <w:bookmarkStart w:name="z23" w:id="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8"/>
    <w:bookmarkStart w:name="z24" w:id="9"/>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үшін тиісті әкімшілік-аумақтық бірліктер әкімдерінің шешімімен құрылатын арнаулы комиссия;</w:t>
      </w:r>
    </w:p>
    <w:bookmarkStart w:name="z26" w:id="10"/>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0"/>
    <w:bookmarkStart w:name="z27" w:id="11"/>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8" w:id="12"/>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29" w:id="13"/>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3"/>
    <w:bookmarkStart w:name="z30" w:id="14"/>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4"/>
    <w:bookmarkStart w:name="z31" w:id="15"/>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3" w:id="16"/>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6"/>
    <w:bookmarkStart w:name="z34" w:id="17"/>
    <w:p>
      <w:pPr>
        <w:spacing w:after="0"/>
        <w:ind w:left="0"/>
        <w:jc w:val="both"/>
      </w:pPr>
      <w:r>
        <w:rPr>
          <w:rFonts w:ascii="Times New Roman"/>
          <w:b w:val="false"/>
          <w:i w:val="false"/>
          <w:color w:val="000000"/>
          <w:sz w:val="28"/>
        </w:rPr>
        <w:t>
      5. Осы Қағидалар Үлкен Нарын ауданының аумағында тұрақты тұрғылықты жері бойынша тіркелген тұлғаларға қолданылады.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Start w:name="z36" w:id="18"/>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18"/>
    <w:bookmarkStart w:name="z37" w:id="19"/>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19"/>
    <w:bookmarkStart w:name="z38" w:id="20"/>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0"/>
    <w:bookmarkStart w:name="z39" w:id="2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21"/>
    <w:bookmarkStart w:name="z40" w:id="2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22"/>
    <w:bookmarkStart w:name="z41" w:id="2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23"/>
    <w:bookmarkStart w:name="z42" w:id="2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100 000 (жүз мың) теңге мөлшерінде;</w:t>
      </w:r>
    </w:p>
    <w:bookmarkEnd w:id="24"/>
    <w:bookmarkStart w:name="z43" w:id="2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25"/>
    <w:bookmarkStart w:name="z44" w:id="2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26"/>
    <w:bookmarkStart w:name="z45" w:id="2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27"/>
    <w:bookmarkStart w:name="z46" w:id="28"/>
    <w:p>
      <w:pPr>
        <w:spacing w:after="0"/>
        <w:ind w:left="0"/>
        <w:jc w:val="both"/>
      </w:pPr>
      <w:r>
        <w:rPr>
          <w:rFonts w:ascii="Times New Roman"/>
          <w:b w:val="false"/>
          <w:i w:val="false"/>
          <w:color w:val="000000"/>
          <w:sz w:val="28"/>
        </w:rPr>
        <w:t>
      2) Халықаралық әйелдер күні – 8 наурыз:</w:t>
      </w:r>
    </w:p>
    <w:bookmarkEnd w:id="28"/>
    <w:bookmarkStart w:name="z47" w:id="29"/>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bookmarkEnd w:id="29"/>
    <w:bookmarkStart w:name="z48" w:id="30"/>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0"/>
    <w:bookmarkStart w:name="z49" w:id="31"/>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-26 сәуір:</w:t>
      </w:r>
    </w:p>
    <w:bookmarkEnd w:id="31"/>
    <w:bookmarkStart w:name="z50" w:id="3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32"/>
    <w:bookmarkStart w:name="z51" w:id="33"/>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33"/>
    <w:bookmarkStart w:name="z52"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34"/>
    <w:bookmarkStart w:name="z53" w:id="35"/>
    <w:p>
      <w:pPr>
        <w:spacing w:after="0"/>
        <w:ind w:left="0"/>
        <w:jc w:val="both"/>
      </w:pPr>
      <w:r>
        <w:rPr>
          <w:rFonts w:ascii="Times New Roman"/>
          <w:b w:val="false"/>
          <w:i w:val="false"/>
          <w:color w:val="000000"/>
          <w:sz w:val="28"/>
        </w:rPr>
        <w:t>
      4) Отан қорғаушы күні – 7 мамыр:</w:t>
      </w:r>
    </w:p>
    <w:bookmarkEnd w:id="35"/>
    <w:bookmarkStart w:name="z54"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36"/>
    <w:bookmarkStart w:name="z55"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37"/>
    <w:bookmarkStart w:name="z56" w:id="3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38"/>
    <w:bookmarkStart w:name="z57" w:id="39"/>
    <w:p>
      <w:pPr>
        <w:spacing w:after="0"/>
        <w:ind w:left="0"/>
        <w:jc w:val="both"/>
      </w:pPr>
      <w:r>
        <w:rPr>
          <w:rFonts w:ascii="Times New Roman"/>
          <w:b w:val="false"/>
          <w:i w:val="false"/>
          <w:color w:val="000000"/>
          <w:sz w:val="28"/>
        </w:rPr>
        <w:t>
      5) Жеңіс күні – 9 мамыр:</w:t>
      </w:r>
    </w:p>
    <w:bookmarkEnd w:id="39"/>
    <w:bookmarkStart w:name="z58" w:id="4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1 500 000 (бір миллион бес жүз мың) теңге мөлшерінде;</w:t>
      </w:r>
    </w:p>
    <w:bookmarkEnd w:id="40"/>
    <w:bookmarkStart w:name="z59"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41"/>
    <w:bookmarkStart w:name="z60" w:id="4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42"/>
    <w:bookmarkStart w:name="z61" w:id="4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43"/>
    <w:bookmarkStart w:name="z62" w:id="4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44"/>
    <w:bookmarkStart w:name="z63" w:id="4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45"/>
    <w:bookmarkStart w:name="z64" w:id="4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46"/>
    <w:bookmarkStart w:name="z65" w:id="4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47"/>
    <w:bookmarkStart w:name="z66" w:id="4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48"/>
    <w:bookmarkStart w:name="z67"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49"/>
    <w:bookmarkStart w:name="z68" w:id="5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50"/>
    <w:bookmarkStart w:name="z69" w:id="51"/>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50 000 (елу мың) теңге мөлшерінде;</w:t>
      </w:r>
    </w:p>
    <w:bookmarkEnd w:id="51"/>
    <w:bookmarkStart w:name="z70" w:id="52"/>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Start w:name="z72" w:id="53"/>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53"/>
    <w:bookmarkStart w:name="z73" w:id="54"/>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54"/>
    <w:bookmarkStart w:name="z74" w:id="55"/>
    <w:p>
      <w:pPr>
        <w:spacing w:after="0"/>
        <w:ind w:left="0"/>
        <w:jc w:val="both"/>
      </w:pPr>
      <w:r>
        <w:rPr>
          <w:rFonts w:ascii="Times New Roman"/>
          <w:b w:val="false"/>
          <w:i w:val="false"/>
          <w:color w:val="000000"/>
          <w:sz w:val="28"/>
        </w:rPr>
        <w:t>
      8) Тәуелсіздік күні – 16 желтоқсан:</w:t>
      </w:r>
    </w:p>
    <w:bookmarkEnd w:id="55"/>
    <w:bookmarkStart w:name="z75" w:id="5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200 000 (екі жүз мың) теңге мөлшерінде;</w:t>
      </w:r>
    </w:p>
    <w:bookmarkEnd w:id="56"/>
    <w:bookmarkStart w:name="z76" w:id="57"/>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57"/>
    <w:bookmarkStart w:name="z77" w:id="5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58"/>
    <w:bookmarkStart w:name="z78" w:id="5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59"/>
    <w:bookmarkStart w:name="z79" w:id="60"/>
    <w:p>
      <w:pPr>
        <w:spacing w:after="0"/>
        <w:ind w:left="0"/>
        <w:jc w:val="both"/>
      </w:pPr>
      <w:r>
        <w:rPr>
          <w:rFonts w:ascii="Times New Roman"/>
          <w:b w:val="false"/>
          <w:i w:val="false"/>
          <w:color w:val="000000"/>
          <w:sz w:val="28"/>
        </w:rPr>
        <w:t>
      3) әлеуметтік маңызы бар аурудың болуы;</w:t>
      </w:r>
    </w:p>
    <w:bookmarkEnd w:id="60"/>
    <w:bookmarkStart w:name="z80" w:id="6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1"/>
    <w:bookmarkStart w:name="z81" w:id="62"/>
    <w:p>
      <w:pPr>
        <w:spacing w:after="0"/>
        <w:ind w:left="0"/>
        <w:jc w:val="both"/>
      </w:pPr>
      <w:r>
        <w:rPr>
          <w:rFonts w:ascii="Times New Roman"/>
          <w:b w:val="false"/>
          <w:i w:val="false"/>
          <w:color w:val="000000"/>
          <w:sz w:val="28"/>
        </w:rPr>
        <w:t>
      5) жетімдік, ата-ана қамқорлығының болмауы;</w:t>
      </w:r>
    </w:p>
    <w:bookmarkEnd w:id="62"/>
    <w:bookmarkStart w:name="z82" w:id="6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63"/>
    <w:bookmarkStart w:name="z83" w:id="6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64"/>
    <w:bookmarkStart w:name="z84" w:id="65"/>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65"/>
    <w:bookmarkStart w:name="z85" w:id="66"/>
    <w:p>
      <w:pPr>
        <w:spacing w:after="0"/>
        <w:ind w:left="0"/>
        <w:jc w:val="both"/>
      </w:pPr>
      <w:r>
        <w:rPr>
          <w:rFonts w:ascii="Times New Roman"/>
          <w:b w:val="false"/>
          <w:i w:val="false"/>
          <w:color w:val="000000"/>
          <w:sz w:val="28"/>
        </w:rPr>
        <w:t>
      1) белгілеген шектен аспайтын жан басына шаққандағы орташа кірісі бар:</w:t>
      </w:r>
    </w:p>
    <w:bookmarkEnd w:id="66"/>
    <w:bookmarkStart w:name="z86" w:id="67"/>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67"/>
    <w:bookmarkStart w:name="z87" w:id="68"/>
    <w:p>
      <w:pPr>
        <w:spacing w:after="0"/>
        <w:ind w:left="0"/>
        <w:jc w:val="both"/>
      </w:pPr>
      <w:r>
        <w:rPr>
          <w:rFonts w:ascii="Times New Roman"/>
          <w:b w:val="false"/>
          <w:i w:val="false"/>
          <w:color w:val="000000"/>
          <w:sz w:val="28"/>
        </w:rPr>
        <w:t>
      жетімдерге;</w:t>
      </w:r>
    </w:p>
    <w:bookmarkEnd w:id="68"/>
    <w:bookmarkStart w:name="z88" w:id="69"/>
    <w:p>
      <w:pPr>
        <w:spacing w:after="0"/>
        <w:ind w:left="0"/>
        <w:jc w:val="both"/>
      </w:pPr>
      <w:r>
        <w:rPr>
          <w:rFonts w:ascii="Times New Roman"/>
          <w:b w:val="false"/>
          <w:i w:val="false"/>
          <w:color w:val="000000"/>
          <w:sz w:val="28"/>
        </w:rPr>
        <w:t>
      ата-ананың қамқорлығынсыз қалғандарға;</w:t>
      </w:r>
    </w:p>
    <w:bookmarkEnd w:id="69"/>
    <w:bookmarkStart w:name="z89" w:id="70"/>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70"/>
    <w:bookmarkStart w:name="z90" w:id="71"/>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1"/>
    <w:bookmarkStart w:name="z91" w:id="72"/>
    <w:p>
      <w:pPr>
        <w:spacing w:after="0"/>
        <w:ind w:left="0"/>
        <w:jc w:val="both"/>
      </w:pPr>
      <w:r>
        <w:rPr>
          <w:rFonts w:ascii="Times New Roman"/>
          <w:b w:val="false"/>
          <w:i w:val="false"/>
          <w:color w:val="000000"/>
          <w:sz w:val="28"/>
        </w:rPr>
        <w:t>
      пробация қызметінің есебінде тұрған азаматтарға.</w:t>
      </w:r>
    </w:p>
    <w:bookmarkEnd w:id="72"/>
    <w:bookmarkStart w:name="z92" w:id="73"/>
    <w:p>
      <w:pPr>
        <w:spacing w:after="0"/>
        <w:ind w:left="0"/>
        <w:jc w:val="both"/>
      </w:pPr>
      <w:r>
        <w:rPr>
          <w:rFonts w:ascii="Times New Roman"/>
          <w:b w:val="false"/>
          <w:i w:val="false"/>
          <w:color w:val="000000"/>
          <w:sz w:val="28"/>
        </w:rPr>
        <w:t>
      2) жан басына шаққандағы орташа кірісі есепке алынбай:</w:t>
      </w:r>
    </w:p>
    <w:bookmarkEnd w:id="73"/>
    <w:bookmarkStart w:name="z93" w:id="74"/>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74"/>
    <w:bookmarkStart w:name="z94" w:id="7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5"/>
    <w:bookmarkStart w:name="z95" w:id="76"/>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76"/>
    <w:bookmarkStart w:name="z96" w:id="77"/>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77"/>
    <w:bookmarkStart w:name="z97" w:id="78"/>
    <w:p>
      <w:pPr>
        <w:spacing w:after="0"/>
        <w:ind w:left="0"/>
        <w:jc w:val="both"/>
      </w:pPr>
      <w:r>
        <w:rPr>
          <w:rFonts w:ascii="Times New Roman"/>
          <w:b w:val="false"/>
          <w:i w:val="false"/>
          <w:color w:val="000000"/>
          <w:sz w:val="28"/>
        </w:rPr>
        <w:t>
      2) Шығыс Қазақстан облысы Денсаулық сақтау басқармасының "Үлкен Нарын ауданының аудандық ауруханасы" шаруашылық жүргізу құқығындағы коммуналдық мемлекеттік кәсіпорнының ұсынылған тізіміне сәйкес туберкулез ауруымен ауыратын және емнің амбулаториялық сатысындағы азаматтарға - 39320 (отыз тоғыз мың үш жүз жиырма) теңге мөлшерінде.</w:t>
      </w:r>
    </w:p>
    <w:bookmarkEnd w:id="78"/>
    <w:bookmarkStart w:name="z98" w:id="79"/>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екі еселік мөлшерінде белгіленсін.</w:t>
      </w:r>
    </w:p>
    <w:bookmarkEnd w:id="79"/>
    <w:bookmarkStart w:name="z99" w:id="80"/>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Start w:name="z102" w:id="81"/>
    <w:p>
      <w:pPr>
        <w:spacing w:after="0"/>
        <w:ind w:left="0"/>
        <w:jc w:val="left"/>
      </w:pPr>
      <w:r>
        <w:rPr>
          <w:rFonts w:ascii="Times New Roman"/>
          <w:b/>
          <w:i w:val="false"/>
          <w:color w:val="000000"/>
        </w:rPr>
        <w:t xml:space="preserve"> 3-тарау. Әлеуметтік көмек көрсету тәртібі</w:t>
      </w:r>
    </w:p>
    <w:bookmarkEnd w:id="81"/>
    <w:bookmarkStart w:name="z103" w:id="82"/>
    <w:p>
      <w:pPr>
        <w:spacing w:after="0"/>
        <w:ind w:left="0"/>
        <w:jc w:val="both"/>
      </w:pPr>
      <w:r>
        <w:rPr>
          <w:rFonts w:ascii="Times New Roman"/>
          <w:b w:val="false"/>
          <w:i w:val="false"/>
          <w:color w:val="000000"/>
          <w:sz w:val="28"/>
        </w:rPr>
        <w:t>
      12. Атаулы күндер мен мереке күндеріне орай әлеуметтік көмек мемлекеттік корпорацияға не өзге ұйымдарға қалыптастырылған тізімі негізінде не уәкілетті мемлекеттік органның ақпараттық жүйелерінен электрондық түрде ұсынған, Үлкен Нарын ауданының әкімдігі бекіткен тізімдер бойынша оны алушылардан өтініштер талап етілмей көрсетіледі.</w:t>
      </w:r>
    </w:p>
    <w:bookmarkEnd w:id="82"/>
    <w:bookmarkStart w:name="z104" w:id="83"/>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83"/>
    <w:bookmarkStart w:name="z105" w:id="84"/>
    <w:p>
      <w:pPr>
        <w:spacing w:after="0"/>
        <w:ind w:left="0"/>
        <w:jc w:val="both"/>
      </w:pPr>
      <w:r>
        <w:rPr>
          <w:rFonts w:ascii="Times New Roman"/>
          <w:b w:val="false"/>
          <w:i w:val="false"/>
          <w:color w:val="000000"/>
          <w:sz w:val="28"/>
        </w:rPr>
        <w:t>
      Әлеуметтiк көмек көрсету жөніндегі уәкілетті орган мемлекеттік корпорацияға әлеуметтік көмек көрсету сомаларын аударады.</w:t>
      </w:r>
    </w:p>
    <w:bookmarkEnd w:id="84"/>
    <w:bookmarkStart w:name="z106" w:id="85"/>
    <w:p>
      <w:pPr>
        <w:spacing w:after="0"/>
        <w:ind w:left="0"/>
        <w:jc w:val="both"/>
      </w:pPr>
      <w:r>
        <w:rPr>
          <w:rFonts w:ascii="Times New Roman"/>
          <w:b w:val="false"/>
          <w:i w:val="false"/>
          <w:color w:val="000000"/>
          <w:sz w:val="28"/>
        </w:rPr>
        <w:t>
      Мемлекеттік корпорация әлеуметтiк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5"/>
    <w:bookmarkStart w:name="z107" w:id="86"/>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Start w:name="z109" w:id="87"/>
    <w:p>
      <w:pPr>
        <w:spacing w:after="0"/>
        <w:ind w:left="0"/>
        <w:jc w:val="both"/>
      </w:pPr>
      <w:r>
        <w:rPr>
          <w:rFonts w:ascii="Times New Roman"/>
          <w:b w:val="false"/>
          <w:i w:val="false"/>
          <w:color w:val="000000"/>
          <w:sz w:val="28"/>
        </w:rPr>
        <w:t>
      16. Әлеуметтік көмек көрсетуден бас тарту:</w:t>
      </w:r>
    </w:p>
    <w:bookmarkEnd w:id="87"/>
    <w:bookmarkStart w:name="z110" w:id="8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8"/>
    <w:bookmarkStart w:name="z111" w:id="8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89"/>
    <w:bookmarkStart w:name="z112" w:id="9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90"/>
    <w:bookmarkStart w:name="z113" w:id="9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91"/>
    <w:bookmarkStart w:name="z114" w:id="92"/>
    <w:p>
      <w:pPr>
        <w:spacing w:after="0"/>
        <w:ind w:left="0"/>
        <w:jc w:val="both"/>
      </w:pPr>
      <w:r>
        <w:rPr>
          <w:rFonts w:ascii="Times New Roman"/>
          <w:b w:val="false"/>
          <w:i w:val="false"/>
          <w:color w:val="000000"/>
          <w:sz w:val="28"/>
        </w:rPr>
        <w:t>
      17. Әлеуметтік көмек көрсету:</w:t>
      </w:r>
    </w:p>
    <w:bookmarkEnd w:id="92"/>
    <w:bookmarkStart w:name="z115" w:id="93"/>
    <w:p>
      <w:pPr>
        <w:spacing w:after="0"/>
        <w:ind w:left="0"/>
        <w:jc w:val="both"/>
      </w:pPr>
      <w:r>
        <w:rPr>
          <w:rFonts w:ascii="Times New Roman"/>
          <w:b w:val="false"/>
          <w:i w:val="false"/>
          <w:color w:val="000000"/>
          <w:sz w:val="28"/>
        </w:rPr>
        <w:t>
      1) алушы қайтыс болған;</w:t>
      </w:r>
    </w:p>
    <w:bookmarkEnd w:id="93"/>
    <w:bookmarkStart w:name="z116" w:id="94"/>
    <w:p>
      <w:pPr>
        <w:spacing w:after="0"/>
        <w:ind w:left="0"/>
        <w:jc w:val="both"/>
      </w:pPr>
      <w:r>
        <w:rPr>
          <w:rFonts w:ascii="Times New Roman"/>
          <w:b w:val="false"/>
          <w:i w:val="false"/>
          <w:color w:val="000000"/>
          <w:sz w:val="28"/>
        </w:rPr>
        <w:t>
      2) алушы Үлкен Нарын ауданының шегінен тыс жерге тұрақты тұруға кеткенде;</w:t>
      </w:r>
    </w:p>
    <w:bookmarkEnd w:id="94"/>
    <w:bookmarkStart w:name="z117" w:id="9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5"/>
    <w:bookmarkStart w:name="z118" w:id="9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6"/>
    <w:bookmarkStart w:name="z119" w:id="9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Start w:name="z121" w:id="98"/>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98"/>
    <w:bookmarkStart w:name="z122" w:id="99"/>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99"/>
    <w:bookmarkStart w:name="z123" w:id="100"/>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100"/>
    <w:bookmarkStart w:name="z124" w:id="101"/>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