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443" w14:textId="c87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24 қазандағы № 16/172-VIII шешімі. Қазақстан Республикасының Әділет министрлігінде 2025 жылғы 28 қазанда № 37236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Нарын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Нарын ауданы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"Үлкен Нарын ауданы бойынша тұрғын үй сертификаттарының мөлшерін және оларды алушылар санаттарының тізбесін айқындау туралы" Үлкен Нарын аудандық мәслихатының 2024 жылғы 5 шілдедегі № 4/22-VIII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№9050-16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"Үлкен Нарын ауданы мәслихатының 2024 жылғы 5 шілдедегі № 4/22-VIII "Үлкен Нарын ауданы бойынша тұрғын үй сертификаттарының мөлшері және оларды алушылар санаттарының тізбесін айқындау туралы" шешіміне өзгеріс енгізу туралы" Үлкен Нарын ауданы мәслихатының 2025 жылғы 15 сәуірдеі № 11/126-VIII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9190-16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