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fc6b" w14:textId="7d2f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Шығыс Қазақстан облысы Самар ауданы мәслихатының 2025 жылғы 8 сәуірдегі № 20-6/VIII шешімі. Шығыс Қазақстан облысының Әділет департаментінде 2025 жылғы 11 сәуірде № 9173-16 болып тіркелді</w:t>
      </w:r>
    </w:p>
    <w:p>
      <w:pPr>
        <w:spacing w:after="0"/>
        <w:ind w:left="0"/>
        <w:jc w:val="both"/>
      </w:pPr>
      <w:bookmarkStart w:name="z5" w:id="0"/>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Самар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ауданының мәслихаты </w:t>
            </w:r>
            <w:r>
              <w:br/>
            </w:r>
            <w:r>
              <w:rPr>
                <w:rFonts w:ascii="Times New Roman"/>
                <w:b w:val="false"/>
                <w:i w:val="false"/>
                <w:color w:val="000000"/>
                <w:sz w:val="20"/>
              </w:rPr>
              <w:t xml:space="preserve">2025 жылғы 8 сәуірдегі </w:t>
            </w:r>
            <w:r>
              <w:br/>
            </w:r>
            <w:r>
              <w:rPr>
                <w:rFonts w:ascii="Times New Roman"/>
                <w:b w:val="false"/>
                <w:i w:val="false"/>
                <w:color w:val="000000"/>
                <w:sz w:val="20"/>
              </w:rPr>
              <w:t xml:space="preserve">№ 20-6/VIII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Самар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11" w:id="4"/>
    <w:p>
      <w:pPr>
        <w:spacing w:after="0"/>
        <w:ind w:left="0"/>
        <w:jc w:val="both"/>
      </w:pPr>
      <w:r>
        <w:rPr>
          <w:rFonts w:ascii="Times New Roman"/>
          <w:b w:val="false"/>
          <w:i w:val="false"/>
          <w:color w:val="000000"/>
          <w:sz w:val="28"/>
        </w:rPr>
        <w:t xml:space="preserve">
      1. Осы Самар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4"/>
    <w:bookmarkStart w:name="z12" w:id="5"/>
    <w:p>
      <w:pPr>
        <w:spacing w:after="0"/>
        <w:ind w:left="0"/>
        <w:jc w:val="both"/>
      </w:pPr>
      <w:r>
        <w:rPr>
          <w:rFonts w:ascii="Times New Roman"/>
          <w:b w:val="false"/>
          <w:i w:val="false"/>
          <w:color w:val="000000"/>
          <w:sz w:val="28"/>
        </w:rPr>
        <w:t>
      2. Самар ауданында мүгедектігі бар балалар қатарындағы кемтар балаларды жеке оқыту жоспары бойынша үйде оқытуға жұмсаған шығындарын өндіріп алу (әрі қарай - оқытуға жұмсаған шығындарын өндіріп алу) мүгедектігі бар балалар қатарындағы кемтар балаларды үйде оқыту фактісін растайтын оқу орынының анықтамасы негізінде "Самар ауданының жұмыспен қамту және әлеуметтік бағдарламалар бөлімі" мемлекеттік мекемесімен жүргізеді.</w:t>
      </w:r>
    </w:p>
    <w:bookmarkEnd w:id="5"/>
    <w:bookmarkStart w:name="z13" w:id="6"/>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 және оларға қатысты ата-аналары ата-ана құқығынан айырылған мүгедектігі бар балалардан басқа) отбасының табысына қарамастан үйде оқытылатын мүгедектігімен балалардың ата-анасының біреуіне немесе өзге заңды өкілдеріне беріледі.</w:t>
      </w:r>
    </w:p>
    <w:bookmarkEnd w:id="6"/>
    <w:bookmarkStart w:name="z14"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5" w:id="8"/>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балалардың он сегіз жасқа толуы, мүгедектігі бар баланың қайтыс болуы, мүгедектікті алып тастау,мүгедектігі бар баланың мемлекеттік мекемелерде оқып жатқан кезеңінде) төлемдер сәйкес жағдайлар туындағаннан кейінгі айдан бастап тоқтатылады.</w:t>
      </w:r>
    </w:p>
    <w:bookmarkEnd w:id="8"/>
    <w:bookmarkStart w:name="z16" w:id="9"/>
    <w:p>
      <w:pPr>
        <w:spacing w:after="0"/>
        <w:ind w:left="0"/>
        <w:jc w:val="both"/>
      </w:pPr>
      <w:r>
        <w:rPr>
          <w:rFonts w:ascii="Times New Roman"/>
          <w:b w:val="false"/>
          <w:i w:val="false"/>
          <w:color w:val="000000"/>
          <w:sz w:val="28"/>
        </w:rPr>
        <w:t xml:space="preserve">
      6. Оқытуға жұмсаған шығындарды өндіріп алу үшін қажетті құжаттар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тізбеге сәйкес ұсынылады.</w:t>
      </w:r>
    </w:p>
    <w:bookmarkEnd w:id="9"/>
    <w:bookmarkStart w:name="z17" w:id="10"/>
    <w:p>
      <w:pPr>
        <w:spacing w:after="0"/>
        <w:ind w:left="0"/>
        <w:jc w:val="both"/>
      </w:pPr>
      <w:r>
        <w:rPr>
          <w:rFonts w:ascii="Times New Roman"/>
          <w:b w:val="false"/>
          <w:i w:val="false"/>
          <w:color w:val="000000"/>
          <w:sz w:val="28"/>
        </w:rPr>
        <w:t>
      7. Оқытуға жұмсаған шығындарды өндіріп алу әр мүгедектігі бар балаға айына төрт айлық есептік көрсеткіш мөлшеріне тең.</w:t>
      </w:r>
    </w:p>
    <w:bookmarkEnd w:id="10"/>
    <w:bookmarkStart w:name="z18" w:id="11"/>
    <w:p>
      <w:pPr>
        <w:spacing w:after="0"/>
        <w:ind w:left="0"/>
        <w:jc w:val="both"/>
      </w:pPr>
      <w:r>
        <w:rPr>
          <w:rFonts w:ascii="Times New Roman"/>
          <w:b w:val="false"/>
          <w:i w:val="false"/>
          <w:color w:val="000000"/>
          <w:sz w:val="28"/>
        </w:rPr>
        <w:t xml:space="preserve">
      8. Үйде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