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bea29" w14:textId="58bea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2022 жылғы 21 ақпандағы № 129 "Ұлан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Қағидасын бекіту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Ұлан ауданы мәслихатының 2025 жылғы 15 мамырдағы № 219 шешімі. Шығыс Қазақстан облысының Әділет департаментінде 2025 жылғы 21 мамырда № 9202-16 болып тіркелді</w:t>
      </w:r>
    </w:p>
    <w:p>
      <w:pPr>
        <w:spacing w:after="0"/>
        <w:ind w:left="0"/>
        <w:jc w:val="both"/>
      </w:pPr>
      <w:bookmarkStart w:name="z5" w:id="0"/>
      <w:r>
        <w:rPr>
          <w:rFonts w:ascii="Times New Roman"/>
          <w:b w:val="false"/>
          <w:i w:val="false"/>
          <w:color w:val="000000"/>
          <w:sz w:val="28"/>
        </w:rPr>
        <w:t>
      Ұлан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Ұлан аудандық мәслихатының 2022 жылғы 21 ақпандағы № 129 "Ұлан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Қағидасын бекіту туралы" (Нормативтік құқықтық актілерді мемлекеттік тіркеу тізілімінде № 26958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9" w:id="3"/>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Қағида</w:t>
      </w:r>
      <w:r>
        <w:rPr>
          <w:rFonts w:ascii="Times New Roman"/>
          <w:b w:val="false"/>
          <w:i w:val="false"/>
          <w:color w:val="000000"/>
          <w:sz w:val="28"/>
        </w:rPr>
        <w:t xml:space="preserve">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Қазақстан Заңына сәйкес әзірленеді және Ұлан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тармағы</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"5. Әлеуметтік қолдау жылына бір рет бюджет қаражаты есебінен 10,9359 айлық есептік көрсеткіш мөлшерінде көрсетіледі.".</w:t>
      </w:r>
    </w:p>
    <w:bookmarkEnd w:id="4"/>
    <w:bookmarkStart w:name="z12"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