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933b" w14:textId="6fd9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әкімдігінің 2024 жылғы 31 қазандағы № 431 "Ұлан ауданының елді мекендеріне бірыңғай сәулет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Ұлан ауданы әкімдігінің 2025 жылғы 8 сәуірдегі № 192 қаулысы. Шығыс Қазақстан облысының Әділет департаментінде 2025 жылғы 9 сәуірде № 9167-16 болып тіркелді</w:t>
      </w:r>
    </w:p>
    <w:p>
      <w:pPr>
        <w:spacing w:after="0"/>
        <w:ind w:left="0"/>
        <w:jc w:val="both"/>
      </w:pPr>
      <w:bookmarkStart w:name="z5" w:id="0"/>
      <w:r>
        <w:rPr>
          <w:rFonts w:ascii="Times New Roman"/>
          <w:b w:val="false"/>
          <w:i w:val="false"/>
          <w:color w:val="000000"/>
          <w:sz w:val="28"/>
        </w:rPr>
        <w:t>
      Ұлан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Ұлан ауданы әкімдігінің 2024 жылғы 31 қазандағы № 431 "Ұлан ауданының елді мекендеріне бірыңғай сәулет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9102-16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8" w:id="2"/>
    <w:p>
      <w:pPr>
        <w:spacing w:after="0"/>
        <w:ind w:left="0"/>
        <w:jc w:val="both"/>
      </w:pPr>
      <w:r>
        <w:rPr>
          <w:rFonts w:ascii="Times New Roman"/>
          <w:b w:val="false"/>
          <w:i w:val="false"/>
          <w:color w:val="000000"/>
          <w:sz w:val="28"/>
        </w:rPr>
        <w:t>
      Ұлан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Ұлан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4"/>
    <w:bookmarkStart w:name="z11"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8 сәуірдегі </w:t>
            </w:r>
            <w:r>
              <w:br/>
            </w:r>
            <w:r>
              <w:rPr>
                <w:rFonts w:ascii="Times New Roman"/>
                <w:b w:val="false"/>
                <w:i w:val="false"/>
                <w:color w:val="000000"/>
                <w:sz w:val="20"/>
              </w:rPr>
              <w:t xml:space="preserve">№ 192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2024 жылғы 31 қазандағы </w:t>
            </w:r>
            <w:r>
              <w:br/>
            </w:r>
            <w:r>
              <w:rPr>
                <w:rFonts w:ascii="Times New Roman"/>
                <w:b w:val="false"/>
                <w:i w:val="false"/>
                <w:color w:val="000000"/>
                <w:sz w:val="20"/>
              </w:rPr>
              <w:t xml:space="preserve">№ 431 қаулысымен </w:t>
            </w:r>
            <w:r>
              <w:br/>
            </w:r>
            <w:r>
              <w:rPr>
                <w:rFonts w:ascii="Times New Roman"/>
                <w:b w:val="false"/>
                <w:i w:val="false"/>
                <w:color w:val="000000"/>
                <w:sz w:val="20"/>
              </w:rPr>
              <w:t>бекітілген</w:t>
            </w:r>
          </w:p>
        </w:tc>
      </w:tr>
    </w:tbl>
    <w:bookmarkStart w:name="z15" w:id="6"/>
    <w:p>
      <w:pPr>
        <w:spacing w:after="0"/>
        <w:ind w:left="0"/>
        <w:jc w:val="left"/>
      </w:pPr>
      <w:r>
        <w:rPr>
          <w:rFonts w:ascii="Times New Roman"/>
          <w:b/>
          <w:i w:val="false"/>
          <w:color w:val="000000"/>
        </w:rPr>
        <w:t xml:space="preserve"> Ұлан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Ұлан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әзірленді, өзге де нормативтік құқықтық актілерменҰлан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8"/>
    <w:bookmarkStart w:name="z18" w:id="9"/>
    <w:p>
      <w:pPr>
        <w:spacing w:after="0"/>
        <w:ind w:left="0"/>
        <w:jc w:val="both"/>
      </w:pPr>
      <w:r>
        <w:rPr>
          <w:rFonts w:ascii="Times New Roman"/>
          <w:b w:val="false"/>
          <w:i w:val="false"/>
          <w:color w:val="000000"/>
          <w:sz w:val="28"/>
        </w:rPr>
        <w:t>
      2. Осы Қағидаларда келесі негізгі ұғымдар қолданылады:</w:t>
      </w:r>
    </w:p>
    <w:bookmarkEnd w:id="9"/>
    <w:bookmarkStart w:name="z19" w:id="10"/>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0"/>
    <w:bookmarkStart w:name="z20" w:id="11"/>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21" w:id="12"/>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22" w:id="13"/>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3"/>
    <w:bookmarkStart w:name="z23" w:id="14"/>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4"/>
    <w:bookmarkStart w:name="z24" w:id="15"/>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5"/>
    <w:bookmarkStart w:name="z25" w:id="16"/>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6"/>
    <w:bookmarkStart w:name="z26" w:id="17"/>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7"/>
    <w:bookmarkStart w:name="z27" w:id="18"/>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8"/>
    <w:bookmarkStart w:name="z28" w:id="19"/>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9"/>
    <w:bookmarkStart w:name="z29" w:id="2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0"/>
    <w:bookmarkStart w:name="z30" w:id="21"/>
    <w:p>
      <w:pPr>
        <w:spacing w:after="0"/>
        <w:ind w:left="0"/>
        <w:jc w:val="both"/>
      </w:pPr>
      <w:r>
        <w:rPr>
          <w:rFonts w:ascii="Times New Roman"/>
          <w:b w:val="false"/>
          <w:i w:val="false"/>
          <w:color w:val="000000"/>
          <w:sz w:val="28"/>
        </w:rPr>
        <w:t>
      3. "Ұлан ауданының тұрғын үй-коммуналдық шаруашылық, жолаушылар көлігі және автомобиль жолдары бөлімі" мемлекеттік мекемесі (бұдан әрі - Бөлім) Ұлан ауданының елді мекендеріне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1"/>
    <w:bookmarkStart w:name="z31" w:id="22"/>
    <w:p>
      <w:pPr>
        <w:spacing w:after="0"/>
        <w:ind w:left="0"/>
        <w:jc w:val="both"/>
      </w:pPr>
      <w:r>
        <w:rPr>
          <w:rFonts w:ascii="Times New Roman"/>
          <w:b w:val="false"/>
          <w:i w:val="false"/>
          <w:color w:val="000000"/>
          <w:sz w:val="28"/>
        </w:rPr>
        <w:t xml:space="preserve">
      4. "Ұлан ауданының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Ұлан ауданының елді мекендерінің бірыңғай сәулеттік келбетін әзірлеуді және бекітуді қамтамасыз етеді.</w:t>
      </w:r>
    </w:p>
    <w:bookmarkEnd w:id="22"/>
    <w:bookmarkStart w:name="z32" w:id="23"/>
    <w:p>
      <w:pPr>
        <w:spacing w:after="0"/>
        <w:ind w:left="0"/>
        <w:jc w:val="both"/>
      </w:pPr>
      <w:r>
        <w:rPr>
          <w:rFonts w:ascii="Times New Roman"/>
          <w:b w:val="false"/>
          <w:i w:val="false"/>
          <w:color w:val="000000"/>
          <w:sz w:val="28"/>
        </w:rPr>
        <w:t>
      5. Бөлім мынадай іс-шаралар ұйымдастырады:</w:t>
      </w:r>
    </w:p>
    <w:bookmarkEnd w:id="23"/>
    <w:bookmarkStart w:name="z33"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Ұлан ауданының елді мекендерінің бірыңғай сәулеттік келбетінің жобасымен әкімдіктің ресми интернет-ресурсында таныстыру;</w:t>
      </w:r>
    </w:p>
    <w:bookmarkEnd w:id="24"/>
    <w:bookmarkStart w:name="z34"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5" w:id="26"/>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6" w:id="27"/>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көпшілігінен астамы келіскен кезде шешім қабылдайды.</w:t>
      </w:r>
    </w:p>
    <w:bookmarkEnd w:id="27"/>
    <w:bookmarkStart w:name="z37"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28"/>
    <w:bookmarkStart w:name="z38"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9"/>
    <w:bookmarkStart w:name="z39" w:id="3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0"/>
    <w:bookmarkStart w:name="z40" w:id="31"/>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 </w:t>
      </w:r>
    </w:p>
    <w:bookmarkEnd w:id="31"/>
    <w:bookmarkStart w:name="z46" w:id="32"/>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Ұлан ауданының елді мекендеріне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32"/>
    <w:bookmarkStart w:name="z41" w:id="33"/>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2" w:id="34"/>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асырылады.</w:t>
      </w:r>
    </w:p>
    <w:bookmarkEnd w:id="34"/>
    <w:bookmarkStart w:name="z43" w:id="35"/>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35"/>
    <w:bookmarkStart w:name="z44" w:id="36"/>
    <w:p>
      <w:pPr>
        <w:spacing w:after="0"/>
        <w:ind w:left="0"/>
        <w:jc w:val="left"/>
      </w:pPr>
      <w:r>
        <w:rPr>
          <w:rFonts w:ascii="Times New Roman"/>
          <w:b/>
          <w:i w:val="false"/>
          <w:color w:val="000000"/>
        </w:rPr>
        <w:t xml:space="preserve"> 4-тарау. Қорытынды ереже</w:t>
      </w:r>
    </w:p>
    <w:bookmarkEnd w:id="36"/>
    <w:bookmarkStart w:name="z45" w:id="37"/>
    <w:p>
      <w:pPr>
        <w:spacing w:after="0"/>
        <w:ind w:left="0"/>
        <w:jc w:val="both"/>
      </w:pPr>
      <w:r>
        <w:rPr>
          <w:rFonts w:ascii="Times New Roman"/>
          <w:b w:val="false"/>
          <w:i w:val="false"/>
          <w:color w:val="000000"/>
          <w:sz w:val="28"/>
        </w:rPr>
        <w:t>
      14. Ұлан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