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ca437" w14:textId="a3ca4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Күршім аудандық мәслихатының 2024 жылғы 20 наурыздағы № 20/3-VIII "Күршім ауданында тұрғын үй көмегін көрсетудің мөлшері мен тәртібін айқындау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Күршім аудандық мәслихатының 2025 жылғы 29 қазандағы № 43/3-VIII шешімі. Қазақстан Республикасының Әділет министрлігінде 2025 жылғы 30 қазанда № 37270 болып тіркелді</w:t>
      </w:r>
    </w:p>
    <w:p>
      <w:pPr>
        <w:spacing w:after="0"/>
        <w:ind w:left="0"/>
        <w:jc w:val="both"/>
      </w:pPr>
      <w:r>
        <w:rPr>
          <w:rFonts w:ascii="Times New Roman"/>
          <w:b w:val="false"/>
          <w:i w:val="false"/>
          <w:color w:val="000000"/>
          <w:sz w:val="28"/>
        </w:rPr>
        <w:t>
      Күршім аудандық мәслихаты ШЕШІМ ҚАБЫЛДАДЫ:</w:t>
      </w:r>
    </w:p>
    <w:bookmarkStart w:name="z1" w:id="0"/>
    <w:p>
      <w:pPr>
        <w:spacing w:after="0"/>
        <w:ind w:left="0"/>
        <w:jc w:val="both"/>
      </w:pPr>
      <w:r>
        <w:rPr>
          <w:rFonts w:ascii="Times New Roman"/>
          <w:b w:val="false"/>
          <w:i w:val="false"/>
          <w:color w:val="000000"/>
          <w:sz w:val="28"/>
        </w:rPr>
        <w:t xml:space="preserve">
      1. Күршім аудандық мәслихатының 2024 жылғы 20 наурыздағы № 20/3-VIII "Күршім ауданында тұрғын үй көмегін көрсетудің мөлшері мен тәртібін айқындау туралы" (Нормативтік құқықтық актілерді мемлекеттік тіркеу тізілімінде № 8983-16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0"/>
    <w:bookmarkStart w:name="z2"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келесі редакцияда жазылсын:</w:t>
      </w:r>
    </w:p>
    <w:bookmarkEnd w:id="1"/>
    <w:p>
      <w:pPr>
        <w:spacing w:after="0"/>
        <w:ind w:left="0"/>
        <w:jc w:val="both"/>
      </w:pPr>
      <w:r>
        <w:rPr>
          <w:rFonts w:ascii="Times New Roman"/>
          <w:b w:val="false"/>
          <w:i w:val="false"/>
          <w:color w:val="000000"/>
          <w:sz w:val="28"/>
        </w:rPr>
        <w:t>
      "Күршім ауданында тұрғын үй көмегін көрсетудің мөлшері мен Ережесін бекіту туралы";</w:t>
      </w:r>
    </w:p>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келесі редакцияда жазылсын:</w:t>
      </w:r>
    </w:p>
    <w:bookmarkEnd w:id="2"/>
    <w:p>
      <w:pPr>
        <w:spacing w:after="0"/>
        <w:ind w:left="0"/>
        <w:jc w:val="both"/>
      </w:pPr>
      <w:r>
        <w:rPr>
          <w:rFonts w:ascii="Times New Roman"/>
          <w:b w:val="false"/>
          <w:i w:val="false"/>
          <w:color w:val="000000"/>
          <w:sz w:val="28"/>
        </w:rPr>
        <w:t>
      "1. Күршім ауданында тұрғын үй көмегін көрсетудің мөлшері мен Ережесі бекітілсін".</w:t>
      </w:r>
    </w:p>
    <w:p>
      <w:pPr>
        <w:spacing w:after="0"/>
        <w:ind w:left="0"/>
        <w:jc w:val="both"/>
      </w:pPr>
      <w:r>
        <w:rPr>
          <w:rFonts w:ascii="Times New Roman"/>
          <w:b w:val="false"/>
          <w:i w:val="false"/>
          <w:color w:val="000000"/>
          <w:sz w:val="28"/>
        </w:rPr>
        <w:t>
      көрсетілген шешіммен бекітілген Күршім ауданында тұрғын үй көмегін көрсетудің мөлшері мен тәртібінде: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"Күршім ауданында тұрғын үй көмегін көрсету мөлшері мен ережесі";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"6. Көрсетілетін қызметті алушы (немесе оның сенімхатқа, заңдарға, сот шешіміне не әкімшілік құжатқа негізделген өкілі) тұрғын үй көмегін тағайындау үшін тоқсанына бір рет Қағидаға сәйкес "Азаматтарға арналған үкімет" Мемлекеттік корпорацияға (бұдан әрі – Мемлекеттік корпорация) немесе "электрондық үкімет" веб-порталына жүгінеді. .</w:t>
      </w:r>
    </w:p>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6 (алты) жұмыс күнін құрайды.".</w:t>
      </w:r>
    </w:p>
    <w:bookmarkStart w:name="z6"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Бахтияров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