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f677" w14:textId="a9ef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аумағында сайлау учаскелерін құру туралы" Алтай ауданы әкімінің 2019 жылғы 24 желтоқсандағы № 2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әкімінің 2025 жылғы 3 наурыздағы № 1 шешімі. Шығыс Қазақстан облысының Әділет департаментінде 2025 жылғы 4 наурызда № 9142-16 болып тіркелді</w:t>
      </w:r>
    </w:p>
    <w:p>
      <w:pPr>
        <w:spacing w:after="0"/>
        <w:ind w:left="0"/>
        <w:jc w:val="both"/>
      </w:pPr>
      <w:bookmarkStart w:name="z5" w:id="0"/>
      <w:r>
        <w:rPr>
          <w:rFonts w:ascii="Times New Roman"/>
          <w:b w:val="false"/>
          <w:i w:val="false"/>
          <w:color w:val="000000"/>
          <w:sz w:val="28"/>
        </w:rPr>
        <w:t>
      Алтай ауданының әкімі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"Алтай ауданының аумағында сайлау учаскелерін құру туралы" Алтай ауданы әкімінің 2019 жылғы 24 желтоқсандағы № 2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6492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"Алтай ауданы әкімінің аппараты" мемлекеттік мекемесі Қазақстан Республикасының заңнамасында белгіленген тәртіппен:</w:t>
      </w:r>
    </w:p>
    <w:bookmarkEnd w:id="1"/>
    <w:bookmarkStart w:name="z9" w:id="2"/>
    <w:p>
      <w:pPr>
        <w:spacing w:after="0"/>
        <w:ind w:left="0"/>
        <w:jc w:val="both"/>
      </w:pPr>
      <w:r>
        <w:rPr>
          <w:rFonts w:ascii="Times New Roman"/>
          <w:b w:val="false"/>
          <w:i w:val="false"/>
          <w:color w:val="000000"/>
          <w:sz w:val="28"/>
        </w:rPr>
        <w:t>
      1) осы шешімді Шығыс Қазақстан облысы бойынша Әділет департаментінде мемлекеттік тіркеуді;</w:t>
      </w:r>
    </w:p>
    <w:bookmarkEnd w:id="2"/>
    <w:bookmarkStart w:name="z10" w:id="3"/>
    <w:p>
      <w:pPr>
        <w:spacing w:after="0"/>
        <w:ind w:left="0"/>
        <w:jc w:val="both"/>
      </w:pPr>
      <w:r>
        <w:rPr>
          <w:rFonts w:ascii="Times New Roman"/>
          <w:b w:val="false"/>
          <w:i w:val="false"/>
          <w:color w:val="000000"/>
          <w:sz w:val="28"/>
        </w:rPr>
        <w:t>
      2) осы шешімді ресми жарияланғаннан кейін Алтай ауданы әкімдігінің интернет-ресурсында орналастыруды қамтамасыз етсін.</w:t>
      </w:r>
    </w:p>
    <w:bookmarkEnd w:id="3"/>
    <w:bookmarkStart w:name="z11" w:id="4"/>
    <w:p>
      <w:pPr>
        <w:spacing w:after="0"/>
        <w:ind w:left="0"/>
        <w:jc w:val="both"/>
      </w:pPr>
      <w:r>
        <w:rPr>
          <w:rFonts w:ascii="Times New Roman"/>
          <w:b w:val="false"/>
          <w:i w:val="false"/>
          <w:color w:val="000000"/>
          <w:sz w:val="28"/>
        </w:rPr>
        <w:t>
      3. Осы шешімнің орындалуын бақылау Алтай ауданы әкімі аппаратының басшысына жүктелсін.</w:t>
      </w:r>
    </w:p>
    <w:bookmarkEnd w:id="4"/>
    <w:bookmarkStart w:name="z12" w:id="5"/>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Алтай ауданы аумақтық </w:t>
            </w:r>
          </w:p>
          <w:p>
            <w:pPr>
              <w:spacing w:after="0"/>
              <w:ind w:left="0"/>
              <w:jc w:val="left"/>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Тұқтыбаева Б.Ә.</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3 наурыздағы </w:t>
            </w:r>
            <w:r>
              <w:br/>
            </w:r>
            <w:r>
              <w:rPr>
                <w:rFonts w:ascii="Times New Roman"/>
                <w:b w:val="false"/>
                <w:i w:val="false"/>
                <w:color w:val="000000"/>
                <w:sz w:val="20"/>
              </w:rPr>
              <w:t xml:space="preserve">№ 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әкімінің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2 шешіміне қосымша</w:t>
            </w:r>
          </w:p>
        </w:tc>
      </w:tr>
    </w:tbl>
    <w:bookmarkStart w:name="z17" w:id="6"/>
    <w:p>
      <w:pPr>
        <w:spacing w:after="0"/>
        <w:ind w:left="0"/>
        <w:jc w:val="left"/>
      </w:pPr>
      <w:r>
        <w:rPr>
          <w:rFonts w:ascii="Times New Roman"/>
          <w:b/>
          <w:i w:val="false"/>
          <w:color w:val="000000"/>
        </w:rPr>
        <w:t xml:space="preserve"> Алтай ауданының аумағындағы сайлау учаскелері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 Рудная көшесі, 2 үй, Шығыс Қазақстан облысы білім басқармасының "Есту және сөйлеу қабілеті бұзылған балаларға арналған № 2 түзету мектеп-интернаты"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Кирзаводская көшесі, Нахимов көшесі, Никольников көшесі, Суворов көшесі, Суворов тұйық көшесі, Бауман көшесі, Силовая көшесі, М. Мәметова көшесі, Красная речка көшесі, Партизанская көшесі, А. Толстой көшесі, Высоцкий көшесі, Родниковая көшесі, Поздняков көшесі, Л. Толстой көшесі, 8 Марта көшесі, О. Кошевой көшесі, Водопроводная көшесі, Водопроводный тұйық көшесі, Кутузов көшесі, Балдәурен тұйық көшесі, Весенний тұйық көшесі, Счастья тұйық көшесі, Арман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Рудная көшесі, 26 үй, Шығыс Қазақстан облысы білім басқармасының Алтай ауданы бойынша білім бөлімінің "Алтай қаласының №2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Рудная көшесі 1, 2, 4, 5, 6, 7, 9, 10, 12, 14, 18, 20/2, 20, 20/1, 21, 22, 24, 25, 27, 29, 30, 31, 31/1, 31/2, 31/3, 31/4, 31/5, 31/6, 31/7, 31/8, 31/10,31/12, 32, 33, 34, 34/4, 35, 36, 37, 38, 39, 39/4, 40, 41, 42, 43, 44, 45, 47, 49, 51, 55 үйлер, Коммунаров көшесі, Тимошенко көшесі, Рабочая көшесі, Чкалов көшесі, Утрений тұйық көшесі, Горняков бульвары, Звездный тұйық көшесі, Малахитовый тұйық көшесі, Юбилейный тұйық көшесі, Маслянский тұйық көшесі, Прохладный тұйық көшесі, Лесной тұйық көшесі, Восточный тұйық көшесі, Рябиновый тұйық көшесі, Тихий тұйық көшесі, Цветочный тұйық көшесі, Алтай көшесі, Бажова көшесі, Малей көшесі, Гастелло көшесі, Охотский тұйық көшесі, Октябрьская көшесі, Малиновый тұйық көшесі, Тропинский тұйық көшесі 37, 47, 53, 61, 62, 63, 64, 65, 66, 69, 72, 78, 80, 81, 82, 84, 85, 86, 87, 88, 89, 90, 91, 92, 94, 100, 101, 106, 107, 109, 109/2, 110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Жақсыбаев көшесі, 1 үй, Шығыс Қазақстан облысы білім басқармасының Алтай ауданы бойынша білім бөлімінің "Алтай қаласының №8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спорт көшесі, Калининская көшесі 2, 2/3, 4, 6, 8, 9, 10, 11, 13, 16, 19, 20, 22, 23, 24, 26, 29, 31, 32, 33, 34, 35, 36, 42, 46, 47, 48, 49, 50, 51, 52, 56, 60, 62,76, 82 үйлер, Тропинский тұйық көшесі 5, 7, 11, 12, 14, 15, 21, 22, 23, 26, 27, 28, 30, 31, 32, 38, 39, 40, 41, 43, 44, 50А, 50, 52, 53, 56, 60 үйлер, Спорт көшесі 2, 3, 5, 7, 8, 9, 10, 11, 12, 13, 14, 15, 16, 20, 24, 25, 27, 30, 32, 40, 41, 42, 43, 44, 45, 46, 47, 48, 49, 50, 51, 53, 55, 56, 57, 58, 59, 60, 61, 62, 64, 65, 66, 67, 68, 69/3, 69, 70, 71/1, 71, 73, 73/1, 74, 76, 78, 80, 84/1 үйлер, академик Арықтай Каюпов көшесі 25, 37, 39, 45, 47, 74, 74/2, 76, 76/1 үйлер, Жақсыбаев көшесі 2, 3, 4, 5, 6, 8 үйлер, Базарный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Спорт көшесі, 84 үй, Шығыс Қазақстан облысы білім басқармасының Алтай ауданы бойынша білім бөлімінің "Алтай қаласының мектеп-лицейі"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көшесі 133, 134, 139, 144, 147, 149 үйлер, Зыряновская көшесі, Грибакин көшесі, Спортивная көшесі 4, 6, 39, 88, 90 үйлер, Астана көшесі 88, 92, 94, 96 үйлер, Тәуелсіздік көшесі 3, 5, 11, 13, 15, 17, 23, 27, 29, 33/2, 33, 35, 50 үйлер, Школьный тұйық көшесі, Зыряновская тұйық көшесі, Садовая көшесі, Первомайская көшесі 1, 3, 4, 5, 5/1, 6, 7, 8, 10, 12, 13, 14, 16, 18, 20, 23 үйлер, Клубный тұйық көшесі, Пионерский тұйық көшесі 10 үй, Жақсыбаев көшесі 9, 10, 15, 17,18, 19, 20, 21, 22, 24, 26, 27, 28, 29, 31, 32, 33, 34, 35, 36, 37, 39, 43, 45, 47, 49 үйлер, Тәуелсіздік көшесі 54, 56, 58, 62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Бурнашов бульвары, 1 үй, Шығыс Қазақстан облысы білім басқармасының Алтай ауданы бойынша білім бөлімінің "Алтай қаласының №1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Арықтай Каюпов көшесі 3, 5, 9, 11, 13, 17, 19, 21, 28, 36, 38, 39, 40, 42, 44, 46, 48, 50, 52, 56, 58, 60, 64, 66, 66/1, 68, 68/1, 70, 70/1, 72, 72/1, 72/2 үйлер. Калининская көшесі 15, 86, 90, 98, 100 үйлер, Бульварный тұйық көшесі 3, 4, 5, 6, 7, 8, 9, 10, 12, 22 үйлер, Бурнашов бульвары 3, 5, 6, 7, 8, 9, 10, 11, 12, 11/1, 13, 13/1, 16, 18, 20, 22, 26 үйлер, Жақсыбаев көшесі 7, 11, 13 үйлер, Вторушинский тұйық көшесі, Карьерный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Комсомольская көшесі, 9 үй, Қазақстан Республикасы Қорғаныс министрлігінің "Алтай ауданының қорғаныс істері жөніндегі бөлімі"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Арықтай Каюпов көшесі 1, 6, 7, 8, 14, 16, 18, 20 үйлер, Комсомольская көшесі 1, 1/1, 3, 5, 7, 9, 11, 11/1, 11/2, 14, 15, 16, 17, 18, 19, 20, 22, 24, 64, 80, 82 үйлер, Несмиянов көшесі 4/2, 34, 34/8 үйлер, М. Горький көшесі 2, 4, 26, 28, 32, 34, 77 үйлер, Калининский тұйық көшесі, Комендантский тұйық көшесі, Тенистая тұйық көшесі, Тәуелсіздік көшесі 30, 32/1, 34, 36, 39, 41, 42, 43, 44, 46, 48, 52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Астана көшесі, 74 үй, Шығыс Қазақстан облысы білім басқармасының Алтай ауданы бойынша білім бөлімінің "Алтай қаласының Балалар музыка мектебі"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А. көшесі 1, 2, 3, 4, 5, 6, 9, 10, 11, 12, 13, 14, 15, 16, 18, 20, 22, 23, 24, 26, 28, 28/А, 29, 31, 33, 34, 35, 38, 40, 41, 42, 43, 44, 45, 46, 47, 48, 49, 51, 55, 55/А, 57, 59, 60, 61, 63 үйлер, Тәуелсіздік көшесі 4, 6, 7, 9, 10, 12, 14, 16, 18, 18/1, 22, 24, 26, 26/1, 28, 28/1, 28/2 үйлер, Бочарников көшесі 1, 3, 3/1, 4, 6, 8, 10, 11, 13, 14, 15, 16, 18, 20, 22, 24, 26, 28 үйлер, Фрунзе көшесі, 2, 4 9, 10, 11, 12, 13, 14, 15, 16, 18, 19, 22, 23, 24, 25, 26, 27, 28, 29, 30, 32, 33, 34, 35, 35/1, 35/2, 36, 37, 38, 39, 40, 42, 43, 43/1, 44, 45, 46, 47/1, 48, 52, 53, 53/1 үйлер, Астана көшесі 66, 70, 72, 72/1, 73, 75, 79, 81, 82, 83, 85/2, 85, 85/1, 86, 87 үйлер, Котовский тұйық көшесі, Несмиянов көшесі 1, 2, 3, 4, 5, 7, 10, 10/1, 12, 13, 14, 14/1, 16, 17, 17 / а, 18, 19, 20, 22, 33 үйлер, Брилин көшесі 3, 4, 5, 6, 7, 8, 9, 10, 11, 12, 13, 14, 15, 18, 19, 19/1, 20, 22, 24, 26, 53/1, 63 үйлер, Первомайский тұйық көшесі, Малиновский тұйық көшесі, Садовый тұйық көшесі 1, 2, 3, 4, 4/1, 5, 6, 7, 8, 9, 15, 17, 19, 41 үйлер, Помежуточный тұйық көшесі, М. Горький көшесі, 1, 3, 5 үйлер, Тимофеев көшесі 1, 2, 3, 4, 7, 9, 11, 12, 13, 14, 15, 16, 17, 18, 19, 20, 21, 22, 23, 24, 25, 26, 28, 29, 30, 31, 32, 32/1, 32/2, 33, 34, 35, 36, 37/А, 39, 41, 42, 45, 46, 47, 50, 52, 53, 54, 133 үйлер, Болотный тұйық көшесі, Красный Крест көшесі 2, 5, 6, 7, 9, 11, 13, 14, 20, 85 үйлер, Щетников көшесі 1, 3, 4, 5, 6, 7, 9, 11, 12, 14 үйлер, Чернышевский тұйық көшесі 2, 3, 4, 5, 6, 7, 8, 9, 10, 11, 12, 13, 14, 15, 16, 17, 19, 21, 23, 24, 25, 27, 29, 31 үйлер, Фрунзе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Брилин көшесі, 31 үй, Шығыс Қазақстан облысы білім басқармасының Алтай ауданы бойынша білім бөлімінің "Алтай қаласының №11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М.Горький көшесі 6, 7, 8, 9, 10, 11, 12, 13, 13/А, 14, 15, 16, 20, 21/4, 22, 24, 29, 30, 31, 32/5, 32/6, 32/7, 32/8, 32/11, 32/13, 32/15, 32/2, 32/3, 32/4, 32/1, 35, 38/1, 38/2, 38/3, 38/4, 38, 39/1, 39, 40, 41, 45, 46, 49, 50, 52, 54, 55, 59, 61, 69, 71, 73, 75 үйлер, Комсомольская көшесі 33, 34, 36 үйлер, Фрунзе көшесі 46/1, 56, 76 үйлер, Тимофеев көшесі 53/1, 55, 56, 57, 58, 59, 60, 61, 62, 63, 65, 70, 90/1 үйлер, Степной тұйық көшесі, Строительный тұйық көшесі, Маяковский көшесі 69, 71, 71/1, 71/2, 86 үйлер, Бочарников көшесі 27, 29, 30, 31, 32, 33, 34, 35, 37, 39 үйлер, Брилин көшесі 24/1, 28, 30, 31, 32, 32/1, 33/2, 33, 33/1, 42, 42/1, 44, 53, 58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Тәуелсіздік көшесі, 60 үй, "Казцинк" жауапкершілігі шектеулі серіктестігінің "Мәдениет орталығы"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Тоқтаров көшесі 1, 3, 5, 7, 9, 11 үйлер, Курчатов көшесі 1, 1/1, 1/2, 1/3, 2, 3, 3/1, 4, 4/1, 5 үйлер, Солнечная көшесі, 3/19, 44 үйлер, Космонавтов көшесі 1, 2, 3, 4, 4/1, 5, 6/1, 11/2 үйлер, Молодежная көшесі, 1, 2, 3, 3/2, 4, 5, 6, 7, 8, үйлер.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Солнечная көшесі, 13 үй, Шығыс Қазақстан облысы білім басқармасының Алтай ауданы бойынша білім бөлімінің "Алтай қаласының №6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Космонавттар көшесі 6, 7, 7/1, 8, 8/1, 9, 10, 11, 11/1, үйлер, Тоқтаров көшесі 4, 13, 15, 17, 19, 23, 25, 27 үйлер, Молодежная көшесі 9, 10, 11, 12, 13, 14, 15, 16, 17, 19 үйлер, Солнечная көшесі 3, 4, 5, 7, 9, 18, 20, 22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Курчатов көшесі, 10/1 үй, "Алтай технологиялық колледжі"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көшесі 9, 9/1, 10, 10/1, 10/2, 10/3, 12, 12/1 үйлер, Курчатов көшесі 6, 7, 8, 9, 9/2, 10, 13, 18, 21, 25, 27, 31 үйлер, Солнечная көшесі 11, 14, 16 үйлер, Промышленная көшесі, Вавилов көшесі, Монтажный тұйық көшесі, Березовский тұйық көшесі, Горный тұйық көшесі, Центральный тұйық көшесі, Южный тұйық көшесі, Дачный тұйық көшесі, Березовское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Комаров көшесі, 8 үй, Шығыс Қазақстан облысы білім басқармасы Алтай ауданы бойыншва білім бөлімінің "Алтай қаласының № 9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көшесі 4, 6, 6/1, 6/2 үйлер, Солнечная көшесі 2, 4/1, 4/2, 8/1, 12 үйлер, Космонавттар көшесі 12, 13, 14, 16, 17, 17/1, 18, 18/1, 17/2, 18/3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Панфилов көшесі, 7 үй, "Алтай ауданының орталықтандырылған кітапхана жүйесі" коммуналдық мемлекеттік мекемесінің "Өлкетану залы" бөлімінің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А.Матросов көшесі 80, 82, 84, 88, 89, 91, 93, 94, 95, 96/1, 96/1А, 96/2, 96/9, 96, 97, 98/1, 98, 99, 100, 101, 102, 103, 105, 106, 107, 108, 111, 112, 114, 114/А, 115, 116, 117, 118, 120, 122, 123, 124, 125, 126, 127, 128, 129, 130, 131, 132, 133, 134, 135, 139 үйлер, Бухтарминская көшесі 105, 107, 109, 111, 113, 117, 121, 123, 124, 126, 127, 128, 130, 131, 131/1, 131/2, 132, 135/5, 133, 136, 138, 139, 140, 141, 142, 144, 146 үйлер, Панфилов көшесі 1, 2, 3, 4, 4/2, 5, 6, 8, 9, 10, 11, 12, 12/1, 13, 14, 16, 18, 20, 20/А, 21, 21/1, 22, 24 үйлер, З.Космодемьянская көшесі 3, 4, 5, 6, 7, 8/1, 9, 10, 11, 11/2, 12, 13, 14, 45, 84, үйлер, М. Горький атындағы алаң 1, 2, 3, 4, 5, 6, 7 үйлер, Пушкин көшесі, Гогол көшесі, Крылов көшесі,1, 2, 3, 4, 5, 6, 7, 8, 9, 10, 10/2, 11, 12, 13, 15, 16, 17, 18,19, 20, 21, 22, 23, 24, 25, 26, 27, 28, 29, 30, 30/1, 31, 32, 33, 34, 35, 36, 37, 39, 41, 43, 45 үйлер, Чехов көшесі, Победа көшесі, С.Разин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Бухтарминская көшесі, 127 үй, Шығыс Қазақстан облысы білім басқармасының "№ 1 түзету мектеп-интернаты"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А.Матросов көшесі 50, 52, 54, 62, 64, 65, 67, 70, 71, 72, 73, 74, 76, 77, 78, 79, 81, 83, 85, 87, 141 үйлер, Бухтарминская көшесі 1, 2, 3, 5, 6, 7, 8, 9, 10, 11, 12, 13, 14, 15, 16, 17/А, 17, 18, 19, 20, 21, 22, 24, 25, 26, 27, 28, 30, 31, 32, 34, 35, 36, 37, 39, 40, 41, 42, 43, 44, 45, 46, 47, 47/1, 48, 49, 50, 51, 52, 53, 54, 55, 56, 57, 58, 59, 60, 61, 62, 63, 64, 67, 68, 69, 71, 72, 75, 76, 77, 78, 79, 80, 81, 83, 84, 85, 86, 88, 89, 91, 92, 93, 94, 96, 97, 98, 99, 100, 101, 102, 104, 108, 110, 112, 120, 125 үйлер, Шевченко көшесі, Орджоникидзе көшесі, Фабричная көшесі 1, 2, 3, 4, 5, 6, 7, 9, 10, 11, 12, 13, 14, 15, 16, 17, 19, 21, 22, 23, 24, 26, 27, 27/2, 28, 29, 30, 31, 32, 33, 34, 35, 37, 38, 39, 40, 43, 44, 45, 46, 47, 48, 49, 50, 51, 52, 53, 54, 55, 56, 57, 58, 59, 60, 61, 62, 63, 64, 66, 68 үйлер, Тишинская көшесі, Маяковский көшесі 1, 2, 3, 4, 5, 6, 7, 8, 9, 10, 11, 12, 13, 14, 15, 16, 17, 17/1, 18, 19, 20, 22, 24, 25, 26, 27, 28, 29, 30, 31, 32, 33, 34, 35, 36, 38, 39, 40, 41, 42, 43, 44, 45, 46, 47, 48, 49, 51, 52, 53, 54, 55, 56, 58, 60, 61, 62, 64, 65, 66, 67, 70, 72, 76, 78, 80, 84, 88 үйлер, Астана көшесі 59, 60, 60А үйлер, Пороховой тұйық көшесі 1, 2, 3, 4, 5, 6, 8, 10, 12 үйлер, Вишневая көшесі, Казахстанская көшесі, Циолковский көшесі, Металлургтер көшесі, Черняховский көшесі, Луначарский көшесі, Ушаков көшесі, Добролюбов көшесі, Ватутин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Ломоносов көшесі, 59 үй, Шығыс Қазақстан облысы білім басқармасы Алтай ауданы бойыншва білім бөлімінің "Алтай қаласының № 7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көшесі 1, 2, 3, 4, 5, 8, 10, 12, 14, 15, 16, 20, 22, 24, 26, 28, 30, 32, 34, 40 үйлер, Кузнечная көшесі 1, 1/3, 2, 3, 4, 6, 7, 8, 10, 11, 12, 13, 21, 22, 23 үйлер, Пешеходный тұйық көшесі, Ломоносов көшесі 2, 3, 5, 6, 7, 7/А, 8, 9, 10, 11, 12, 13, 14, 15, 16, 17, 19, 20, 21, 22, 23, 25, 26, 27, 28, 31, 33, 35, 36, 37, 38, 39, 40, 42, 43, 44, 46, 47, 48, 49, 50, 51, 52, 53, 54, 55, 56, 57, 58, 60, 61, 62, 63, 64, 65, 66, 67, 68, 69, 70, 71, 72, 73, 74, 75, 77, 78, 79, 80, 81, 82, 84, 86, 88, 90, 92, 94, 143 үйлер, Акционерная көшесі 1, 3, 17, 18, 19, 20, 21, 22, 26, 27, 29 үйлер, Северная көшесі 6, 8, 10, 12, 14, 16, 18, 20, 22, 24, 26, 28, 30, 32, 34, 36, 45 үйлер, Труд көшесі, Целинная көшесі 1, 2, 3, 4, 5, 5/1, 6, 7, 9, 11, 12, 13, 14, 19, 20, 21, 28 үйлер, Дзержинский көшесі 1, 2, 3, 4, 5, 7, 8, 9, 10, 12, 13, 14, 16, 20, 22, 24, 28, 31, 33, 34, 35, 36, 37, 38, 39, 40, 40/2, 41, 42, 43, 44 ,45, 46, 47, 48, 49, 52, 54, 58, 60, 62, 79, 79/2 үйлер, Пугачев көшесі 1, 2, 3, 4, 5, 6, 9, 10, 11, 12, 13, 15, 16, 17, 20, 21, 22, 23, 24, 25, 26, 28, 29, 32, 34, 36, 38, 39, 42, 48, 49, 50 үйлер Коллективная көшесі, Шолохов көшесі 37, 39, 41, 43, 45, 47, 49, 131/2 үйлер, Фурманов көшесі 21, 23, 24, 25, 26, 27, 28, 30, 32/1, 32 үйлер, Шахтостроителей көшесі 29, 33, 34, 36, 47 үйлер, Менделеев көшесі, Западная көшесі, Зубовский тұйық көшесі, Островский көшесі, Островский тұйық көшесі 1, 2, 3, 4, 6, 7 үйлер, Павлов көшесі, Коммунальная көшесі, Геологическая көшесі 1, 3, 5, 7, 9, 11, 19, 21, 28, 36 үйлер, Астана көшесі 2, 3, 29 үйлер, Пороховой тұйық көшесі 7, 9, 13, 14, 16, 18, 22 үйлер, Зеленая көшесі, Свобода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Грехово тұрғын үй алабы, Коллонтай көшесі, 11/1 үй, Алтай ауданы әкімдігінің "Белгілі тұрғылықты жері жоқ тұлғалар үшін әлеуметтік бейімделу орталығы"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Грехово тұрғын 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Панфилов көшесі, 19 үй, Шығыс Қазақстан облысы Денсаулық сақтау басқармасы "Алтай ауданының ауданаралық ауруханасы" шаруашылық жүргізу құқығындағы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 19 үй ("Алтай ауданаралық ауруханасы" шаруашылық жүргізу құқығындағы коммуналдық мемлекеттік кәсіпорны), 17 үй ("Алтай ауданының ауданаралық ауруханасы" шаруашылық жүргізу құқығындағы коммуналдық мемлекеттік кәсіпорнының перзентхана бөлімі), 21 үй ("Алтай ауданының ауданаралық ауруханасы" шаруашылық жүргізу құқығындағы коммуналдық мемлекеттік кәсіпорнының фтизиатриялық бөлімшесі), Тәуелсіздік көшесі 52 үй ("Алтай ауданының ауданаралық ауруханасы" шаруашылық жүргізу құқығындағы коммуналдық мемлекеттік кәсіпорны жұқпалы аурулар бөлімі), Тимофеев көшесі 67 үй (Шығыс Қазақстан облысы әкімдігінің Денсаулық сақтау басқармасы "Алтай ауданының психоневрологиялық диспансері" коммуналдық мемлекеттік қазыналық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 Школьная көшесі, 1а үй,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 ауылы, Центральная көшесі, 65-1, Шығыс Қазақстан облысы Денсаулық сақтау басқармасы "Алтай ауданының ауданаралық ауруханасы" шаруашылық жүргізу құқығындағы коммуналдық мемлекеттік кәсіпорнының фельдшерлік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Баяновск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 Достық көшесі, 17 үй, Шығыс Қазақстан облысы білім басқармасы Алтай ауданы бойыншва білім бөлімінің "Тұрғысын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 Советская көшесі, 31 үй, Шығыс Қазақстан облысы білім басқармасы Алтай ауданы бойынша білім бөлімінің "Крестовка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 Советская көшесі, 16 үй, Шығыс Қазақстан облысы білім басқармасы Алтай ауданы бойынша білім бөлімінің "Михаил Харин атындағы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 Восточная көшесі, 20 үй, Шығыс Қазақстан облысы білім басқармасы Алтай ауданы бойыншва білім бөлімінің "Чапаев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 Пролетарка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Центральная көшесі, 45 үй, "Алтай ауданы әкімдігінің "Болашақ" балалар бос уақыт орталығы"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 Алтайка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 Шығыс Қазақстан облысы білім басқармасы Алтай ауданы бойынша білім бөлімінің "Кремнюха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 Центральная көшесі, 36-2 үй, Шығыс Қазақстан облысы әкімдігінің Денсаулық сақтау басқармасы "Алтай ауданының ауданаралық ауруханасы" шаруашылық жүргізу құқығындағы коммуналдық мемлекеттік кәсіпорнының Восточное ауылының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 Солнечная көшесі, 1 а, Шығыс Қазақстан облысы білім басқармасы Алтай ауданы бойыншва білім бөлімінің "Подорловка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 Ленинск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 Школьная көшесі, 3 үй, Шығыс Қазақстан облысы білім басқармасының Алтай ауданы бойынша білім бөлімінің "Маяк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Соловьево ауылы, Копылов көшесі, 18 үй, Шығыс Қазақстан облысы білім басқармасының Алтай ауданы бойынша білім бөлімінің "Соловьево орта мектебі"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Ново-Крестянка ауылы, Центральная көшесі, 1 үй, Шығыс Қазақстан облысы білім басқармасының Алтай ауданы бойынша білім бөлімінің "Ново-Крестьянская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 Центральная көшесі, 38 үй, Алтай ауданы әкімдігінің "Бос уақыт" коммуналдық мемлекеттік қазыналық кәсіпорны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Центральная көшесі, 6 үй, Шығыс Қазақстан облысы білім басқармасының Алтай ауданы бойынша білім бөлімінің "Андреевка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Александровка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 қайың ауылы, Центральная көшесі, 4 үй, Алтай ауданы әкімдігінің "Бос уақыт" коммуналдық мемлекеттік қазыналық кәсіпорны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 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Малеевка ауылы, Бұқтырма көшесі, 106 үй, Шығыс Қазақстан облысы білім басқармасының Алтай ауданы бойынша білім бөлімінің "Леснопристанская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Малеевка ауылы, Ново-Калиновск елді мекені, Ландман ауылы, Богатырево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 Матросов көшесі, 17 үй, Шығыс Қазақстан облысы білім басқармасының Алтай ауданы бойынша білім бөлімінің "Путинцево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 Шығыс Қазақстан облысы білім басқармасының Алтай ауданы бойынша білім бөлімінің "Быково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ауылы, Целинная көшесі, 16 үй, "Элеватор"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 Заречная көшесі, Әуезов көшесі, Дорожная көшесі, Молодежная көшесі, Советская көшесі, Целинная көшесі, Новая көшесі, Нефтебаза көшесі, Казаченко көшесі, М.Мәметова көшесі, Березовская көшесі, Тоқтаров көшесі, Садовая көшесі, Береговой тұйық көшесі, Элеваторный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ауылы, Железнодорожная көшесі, 1 үй, Шығыс Қазақстан облысы білім басқармасының Алтай ауданы бойынша білім бөлімінің "Зубовск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С.Лазо көшесі, Бочарников көшесі, Дамбовая көшесі, Усть-Березовская көшесі, П.Морозов көшесі, Дубинин көшесі, Дубинин тұйық көшесі, Привокзальная көшесі, Гагарин көшесі, Железнодорожная көшесі, Макаренко көшесі, Луговая көшесі, Широкий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Привокзальная көшесі, "Қазақстан темір жолы" ұлттық компаниясы" акционерлік қоғамының – "Семей магистральдық желі бөлімшесі" филиалы Күмістау станциясының арақашықтығы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Пристанская көшесі, Песчаная көшесі, Шоссейная көшесі, Сухой Лог көшесі, Маслозаводская көшесі, Гаражная көшесі, Строительная көшесі, Путейская көшесі, Продольная көшесі, 91 километр көшесі, Клубная көшесі, Вокзальная көшесі, Предгорная көшесі, Железнодорожная көшесі, Привокзальная көшесі, Обуховская көшесі, Нагорная көшесі, Воробьев көшесі, Станционная көшесі, Лесная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Ленин көшесі, 2 үй, Шығыс Қазақстан облысы білім басқармасының Алтай ауданы бойынша білім бөлімінің "Серебрянск қаласының № 2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1, 2, 3, 4, 5, 6, 7, 8, 9, 10, 11, 12, 13, 14, 15, 16, 17, 18, 19, 20, 21, 22, 23, 24 , 25, 26, 27, 28, 29, 30, 31, 32, 33, 34, 35, 36, 37 үйлер, Веденеев көшесі, Садовая көшесі, Л.Чайкина көшесі, Инюшин көшесі, Панфилов көшесі, Тоқтаров көшесі, Графтио көшесі, Пушкин көшесі, Мира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Почтовая көшесі, 3 үй, Шығыс Қазақстан облысы білім беру басқармасының "Ерекше білім беру қажеттіліктері бар балаларды қолдау орталығы"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көшесі, Бастау көшесі, Наурыз көшесі, Ертіс көшесі, Серебрянская көшесі 1, 2, 3, 4, 5, 6, 7, 8, 9, 10, 11, 12, 13, 14, 15, 16, 17, 18 үйлер, 19, 20, 21, 22, 23, 24, 25, 26, 27, 28, 29, 30, 31, 32, 33, 34, 35, 36, 37, 38, 39, 40, 41, 42, 43, 44, 45, 46, 47, 48 49, 50, 51, 52, 53, 54, 55, 56, 57, 58, 59, 60, 61, 62, 63, 64, 65, 66, 67, 68, 69, 70, 71, 72, 73, 74, 75, 76, 77, 78, 79, 80, 81, 82, 83, 84, 85, 86, 87, 88, 89, 90, 91, 92, 93, 94, 95, 96, 97, 98, 99, 100, 101, 102, 101, 106, 107, 108, 109, 110, 111, 112, 113, 114, 115 үйлер, Матросов көшесі 1, 2, 3, 4, 5, 6, 7, 8, 9, 10, 11, 12, 13, 14, 15, 16, 17, 18, 19, 20, 21, 22, 23, 24, 25, 26, 27, 28, 29, 30, 31, 32, 33, 34, 35, 36, 37, 38, 39, 40, 41, 42, 43, 44, 45, 44, 47, 48, 49, 50, 51, 52, 53, 54, 55, 56, 57, 58, 59, 60, 61, 62, 63, 64, 65, 66, 67, 68, 69, 70, 71, 72, 73, 74, 75, 76, 77, 78, 79, 80, 80а, 81, 82, 83, 84, 85, 86, 87, 88, 89, 90, 91, 92, 93, 94, 95, 96 үйлер, Тимофеев көшесі 1, 2, 3, 4, 5, 6, 7, 8, 9, 10, 11, 12, 13, 14, 15, 16, 17, 18, 19, 20, 21, 22, 23, 24, 25, 26, 27, 28, 29, 30, 31, 32, 33, 34, 35, 36, 37, 38, 39, 40, 41, 42, 43, 44, 45, 46, 47, 48, 49, 50, 51, 52, 53, 54, 55, 56, 57, 58, 59, 60, 61, 62, 63, 64, 65, 66, 67, 68, 69, 70, 71, 72, 73, 74, 75, 76, 77, 78, 79, 80, 81, 82, 83, 84, 85, 87, 88, 89, 90, 92, 94, 96, 98, 100, 102, 104, 106, 108, 110, 112, 114, 116, 118 үйлер, Первомайская көшесі, Бухтарминская көшесі, Савельев көшесі, Родниковая көшесі, Сельская көшесі, Логовая көшесі, Почтовая көшесі, Гвардейская көшесі, Степная көшесі, Ленин көшесі 39, 41, 43, 44, 45, 46, 47, 48, 49, 50, 51, 52 үйлер, Комсомольская көшесі 1, 2, 3, 4, 5, 6, 7, 8, 9, 10, 11, 12, 13, 14, 15, 16, 17, 18, 19, 20, 21, 22, 23, 24, 25, 26, 27, 28, 29, 30, 31, 32, 33, 34, 35, 36, 37, 38, 39, 40, 41, 42, 43, 44, 45, 46, 47, 48, 49, 50, 51, 52, 53, 54, 55, 56, 57, 58, 59, 60, 61, 62, 63, 64 үйлер, Коммунальный тұйық көшесі, Узкий тұйық көшесі 4, 6, 8 үйлер, Чкалов көшесі 1, 2, 3, 4, 5, 6, 7, 8, 9, 10, 11, 12, 13, 14, 15 үйлер, Гоголь көшесі 1, 2, 3, 4a, 5, 6, 7, 8, 9, 10, 11, 12, 13, 14, 15, 16, 17, 18, 19, 20, 21, 22, 23, 24, 25, 26, 27, 28, 29, 30, 31, 32, 33, 34, 35 үйлер, Речная көшесі 2, 4, 8, 10, 12, 14, 21, 23, 28 үйлер, Некрасов көшесі 1, 2, 3, 4, 5, 6, 7, 8, 9, 10, 11, 12, 13, 14, 15, 16, 17, 18 , 19, 20, 21, 22, 23, 24 , 26, 27, 28, 29, 30, 31, 32, 33, 34, 35, 36, 37, 38, 39, 40, 41, 42, 43, 44, 45, 46, 47 үйлер, Ушанов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Серебрянская көшесі, 146 үй, Шығыс Қазақстан облысы білім басқармасының Алтай ауданы бойынша білім бөлімінің "Серебрянск қаласының №1 М.В.Инюшин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көшесі 70/1, 80/1, 82/1, 84/1, 86, 86/1, 88/1, 90/1, 92/1, 136, 141 үйлер, Речная көшесі 17 үй, Новая көшесі 23 үй, Серебрянская көшесі 122, 124, 126, 138, 142, 148, 150, 152, 154, 156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Серебрянская көшесі, 158 үй, Шығыс Қазақстан облысы білім басқармасының "Серебрянск технологиялық колледжі"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көшесі, 1-ші Поперечная көшесі, 2-ші Поперечная көшесі, Береговая көшесі, Молодежная көшесі, Ключевая көшесі, "Химик" шағын ауданы, 85-километр көшесі, Серебрянская көшесі 158 үй, Серебрянск қаласының әскери бөлімі, Комсомольская көшесі 41, 43, 64, 66, 70,72, 80, 82, 84, 86 үйлер, Серебрянская көшесі, 151, 153, 155, 159, 161, 163 үйлер, Некрасов көшесі 48, 50, 52, 54, 56, 58, 60, 66, 68 үйлер, Речная көшесі 3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 7 шағын аудан, 30 үй, Шығыс Қазақстан облысы білім басқармасының Алтай ауданы бойынша білім беру бөлімінің "№2 Жаңа Бұқтырма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көшедегі 23, 24, 25 үйлер, 6-шы көше, 7-ші көше, Молодежная көшесі 1, 2, 3, 4, 5, 6, 7, 8, 9, 10, 11, 12, 13, 14, 15, 16, 17, 18 үйлер, Садовая көшесі 1, 2 , 4, 6, 7, 8, 9, 10, 11, 13, 14, 15, 16, 17, 18, 19, 20, 22 үйлер, Тенистая көшесі 1, 2, 3, 4, 5, 6, 7, 8 , 9, 10, 11, 12, 13, 14, 15, 16, 17, 18, 19, 20, 21, 22, 23, 24, 25, 26 үйлер, Солнечная көшесі 1, 2, 20 үйлер, Строителей көшесі 1, 2 үйлер, 2-ші шағын аудандағы 1, 2, 23, 44 , 46, 81, 119 үйлер, Көктем көшесі, Мерей көшесі, Ертіс көшесі, Көгілдір бұғаз демалыс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ауылы, Коммунистическая көшесі, 31,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көше 12, 14, 15, 16, 17 үйлер, 2-ші көше 3, 7, 8, 9, 16 үйлер, 3-ші көше 1, 2 үйлер, 5-ші көше 1, 18, 19, 20, 21, 26 б үйлер, Заводская көшесі 1, 2, 3, 4, 5, 6, 7, 8, 9, 10, 11, 12, 13, 14, 15, 16, 17, 18, 19, 20, 22, 23, 24, 26, 27, 28, 28а, 30, 31, 32, 33, 34, 35 үйлер, Больничная көшесі 15, 15а, 16 - көпқабатты тұрғын үйлер, Речная көшесі, Абай көшесі, Октябрьская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кентінің Александровка ауылы, Шығыс Қазақстан облысы денсаулық сақтау басқармасының "Алтай облысы Серебрянск қаласының қалалық ауруханасы" шаруашылық жүргізу құқығындағы коммуналдық мемлекеттік кәсіпорнының Александровка ауылының фельдшерлік-акушерлік пункті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 Жаңа Бұқтырма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Бұқтырма кентінің Александровка ауылы, Шығыс Қазақстан облысы денсаулық сақтау басқармасының "Алтай ауданы Серебрянск қаласының қалалық ауруханасы" шаруашылық жүргізу құқығындағы коммуналдық мемлекеттік кәсіпорны Березовка ауылының фельдшерлік-акушерлік пунктінің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Бұқтырма бекеті, "Қазақстан темір жолы" Ұлттық компаниясы" - "Шығыс Қазақстан жол бөлімшесі" акционерлік қоғамы филиалының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бекеті, Сажаевка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бекеті, "Қазақстан темір жолы" ұлттық компаниясы" – "Вокзал сервис" акционерлік қоғамы вокзалының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бекеті.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ауылы, Центральная көшесі, 4 үй, Шығыс Қазақстан облысы білім басқармасының Алтай ауданы бойынша білім бөлімінің "Октябрь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 Шығыс Қазақстан облысы білім басқармасының Алтай ауданы бойынша білім бөлімінің "Первомайское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 Шығыс Қазақстан облысы денсаулық сақтау басқармасының "Алтай ауданының ауданаралық ауруханасы" шаруашылық жүргізу құқығындағы коммуналдық мемлекеттік кәсіпорнының Заводинка ауылының медициналық пункті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 Фрунзе көшесі, 17 үй, "Горняк" бос уақыт орталығы"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 Школьная көшесі, 10 үй, Шығыс Қазақстан облысы білім басқармасының Алтай ауданы бойынша білім бөлімінің "Дородница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 Верхняя көшесі, 16/1 үй, Шығыс Қазақстан облысы білім басқармасының Алтай ауданы бойынша білім бөлімінің "Васильевка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 Школьная көшесі, 1 үй, Шығыс Қазақстан облысы білім басқармасының Алтай ауданы бойынша білім беру бөлімінің "Андрей Сумин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 Киров елді мекені.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 Шығыс Қазақстан облысы білім басқармасының Алтай ауданы бойынша білім бөлімінің "Северное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 Ермаковка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 М.Горький көшесі, 28 үй, Шығыс Қазақстан облысы полиция департаментінің "Алтай ауданының полиция бөлімі" мемлекеттік мекемесінің уақытша ұстау изоляторының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Греховка тұрғын сілемі, Королев көшесі, 46 үй "Шығыс Қазақстан облысы, Алтай ауданы, Греховка ауылындағы мүгедектерді оңалту орталығы"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 Грехово кентінің мүгедектерге арналған оңалту орталығының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Ломоносов көшесі, 59 үй, Шығыс Қазақстан облысы білім басқармасының Алтай ауданы бойынша білім бөлімінің "Алтай қаласының № 7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көшесі 13, 27, 29, 31, 33, 35, 38, 39, 40, 41, 43, 44, 45, 46, 47, 47/2, 48, 49, 49/1, 50, 51, 53, 54, 55, 56, 57, 58, 59, 60, 61, 62, 63, 64, 65, 66, 68, 70, 72, 74 үйлер, Мира көшесі, Акционерная көшесі 28, 30 үйлер, Шахтостроителей көшесі 1, 2, 3, 4, 4/1, 5, 6, 7, 7/1, 8, 10, 11, 12, 13, 14, 15, 16, 17, 18, 19, 20, 22, 31, 44, 46, 49, 53, 55, 58, 62, 66 үйлер, Целинная көшесі 30, 35, 42, 45, 46, 47, 49, 51, 53, 57, 58, 58/1, 61, 65, 67, 74, 76, 82, 84, 89, 91, 95, 97 үйлер, Дзержинский көшесі 32, 64, 66, 68, 70, 72, 74, 78, 80, 81, 82, 83, 84, 85, 86, 87, 89, 91, 93, 94, 95, 96, 97, 98, 99, 102, 103, 104, 105, 106, 107,108, 110, 111, 112, 114, 115, 116, 117, 118, 120, 121, 122, 123, 124, 125, 126, 127, 129, 130, 131, 132, 133, 135, 137 үйлер, Пугачев көшесі 56, 57, 58, 59, 62, 63, 64, 65, 66, 67, 69, 70, 71, 73, 74, 75, 76, 78, 79, 79/А, 80, 81, 82, 83, 84, 85, 86, 87, 88, 90, 91, 92, 93, 94, 95, 96, 97/1, 97, 98, 99, 100, 101, 102, 103, 104, 105, 106, 107, 108, 109, 110, 111, 112, 114, 117, 119, 120, 121, 122, 125, 129 үйлер, Ломоносов көшесі 83, 85, 87, 89, 91, 93, 95, 96, 97, 98, 99, 100, 101, 102, 103, 104, 106, 108, 109, 110, 111, 112, 113, 114, 115, 116, 117, 118, 120, 121, 122, 123, 124, 125, 126, 128, 129, 130, 132, 133, 134, 135, 136, 137, 138, 139, 140, 142, 144, 145/2, 145, 146, 147, 148, 150, 151, 152, 153, 154, 155, 156, 158, 160, 161, 162, 163, 164, 165, 166, 167, 168, 169, 170, 171, 173, 174, 175, 177, 178, 180, 180/2 үйлер, Интернациональная көшесі 1, 2, 4, 5, 7, 8, 8/А, 9, 10, 11, 12, 13, 14, 15, 16, 17, 18, 19, 20, 22, 24 үйлер, Шостакович көшесі, Северный тұйық көшесі, Северный көшесі 27, 29, 33, 35, 39, 40, 41, 42, 43, 44, 46, 48, 50, 52, 54, 56, 58 үйлер, Астана көшесі 1, 7, 11, 43, 71 үйлер, Шолохов көшесі 28, 30, 32, 34, 36, 38, 40 үйлер, Чайковский көшесі 7, 9, 11, 17, 19, 21, 23, 42, 44, 46, 48, 50, 52, 54, 56, 58 үйлер, Кузнечная көшесі 5, 14, 15, 16, 17, 18, 19, 20 үйлер, Менделеев көшесі 80 үй, Островский тұйық көшесі 7/А, 8, 9, 10, 11, 13, 15, 16, 17, 18, 19, 20, 21, 22, 23, 24, 26, 27, 29, 43 үйлер, Геологическая көшесі 2, 4, 6, 8, 12, 16, 18, 20, 22 үйлер, Шолохов көшесі 1, 2, 2/А, 2/1, 3, 4, 5, 6, 7, 8, 9/1, 9, 10, 11, 12, 13, 14, 15, 16, 17, 19, 21/1, 21, 23, 25, 27, 29, 33, 35 үйлер, Лермонтов көшесі 2, 4, 11/1, 15, 17, 20, 22, 22/1, 24, 68, 137 үйлер, Кольцов көшесі, Абай көшесі, Фурманов көшесі 2, 3, 4, 5, 6, 7, 8, 9, 10, 12, 13, 14, 15, 16, 17, 18, 19, 20, 22, 31 үйлер, У.Громова көшесі 1, 5/1, 6, 11, 12, 32/3 үйлер, Жамбыл көшесі 1, 2, 3, 6 үйлер, Северная көшесі 1, 3, 5 үйлер.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