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8e66" w14:textId="4ce8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тұрғын үй сертификаттарының мөлшері және оларды алушылар санаттарының тізбесін айқындау туралы" Алтай ауданының мәслихатының 2021 жылғы 21 қазандағы № 8/5-VII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28 ақпандағы № 25/3-VIII шешімі. Шығыс Қазақстан облысының Әділет департаментінде 2025 жылғы 3 наурызда № 9139-16 болып тіркелді</w:t>
      </w:r>
    </w:p>
    <w:p>
      <w:pPr>
        <w:spacing w:after="0"/>
        <w:ind w:left="0"/>
        <w:jc w:val="both"/>
      </w:pPr>
      <w:bookmarkStart w:name="z5" w:id="0"/>
      <w:r>
        <w:rPr>
          <w:rFonts w:ascii="Times New Roman"/>
          <w:b w:val="false"/>
          <w:i w:val="false"/>
          <w:color w:val="000000"/>
          <w:sz w:val="28"/>
        </w:rPr>
        <w:t>
      Алтай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"Алтай ауданы бойынша тұрғын үй сертификаттарының мөлшері және оларды алушылар санаттарының тізбесін айқындау туралы" Алтай ауданының мәслихатының 2021 жылғы 21 қазандағы № 8/5-VII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25020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2-қосымша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28 ақпандағы </w:t>
            </w:r>
            <w:r>
              <w:br/>
            </w:r>
            <w:r>
              <w:rPr>
                <w:rFonts w:ascii="Times New Roman"/>
                <w:b w:val="false"/>
                <w:i w:val="false"/>
                <w:color w:val="000000"/>
                <w:sz w:val="20"/>
              </w:rPr>
              <w:t xml:space="preserve">№ 25/3-VIII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2021 жылғы 21 қазандағы </w:t>
            </w:r>
            <w:r>
              <w:br/>
            </w:r>
            <w:r>
              <w:rPr>
                <w:rFonts w:ascii="Times New Roman"/>
                <w:b w:val="false"/>
                <w:i w:val="false"/>
                <w:color w:val="000000"/>
                <w:sz w:val="20"/>
              </w:rPr>
              <w:t xml:space="preserve">№ 8/5-VII шешіміне </w:t>
            </w:r>
            <w:r>
              <w:br/>
            </w:r>
            <w:r>
              <w:rPr>
                <w:rFonts w:ascii="Times New Roman"/>
                <w:b w:val="false"/>
                <w:i w:val="false"/>
                <w:color w:val="000000"/>
                <w:sz w:val="20"/>
              </w:rPr>
              <w:t>2-қосымша</w:t>
            </w:r>
          </w:p>
        </w:tc>
      </w:tr>
    </w:tbl>
    <w:bookmarkStart w:name="z12" w:id="2"/>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2"/>
    <w:bookmarkStart w:name="z13" w:id="3"/>
    <w:p>
      <w:pPr>
        <w:spacing w:after="0"/>
        <w:ind w:left="0"/>
        <w:jc w:val="both"/>
      </w:pPr>
      <w:r>
        <w:rPr>
          <w:rFonts w:ascii="Times New Roman"/>
          <w:b w:val="false"/>
          <w:i w:val="false"/>
          <w:color w:val="000000"/>
          <w:sz w:val="28"/>
        </w:rPr>
        <w:t>
      Ұлы Отан соғысының ардагерлері.</w:t>
      </w:r>
    </w:p>
    <w:bookmarkEnd w:id="3"/>
    <w:bookmarkStart w:name="z14" w:id="4"/>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4"/>
    <w:bookmarkStart w:name="z15" w:id="5"/>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5"/>
    <w:bookmarkStart w:name="z16" w:id="6"/>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6"/>
    <w:bookmarkStart w:name="z17" w:id="7"/>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7"/>
    <w:bookmarkStart w:name="z18" w:id="8"/>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8"/>
    <w:bookmarkStart w:name="z19" w:id="9"/>
    <w:p>
      <w:pPr>
        <w:spacing w:after="0"/>
        <w:ind w:left="0"/>
        <w:jc w:val="both"/>
      </w:pPr>
      <w:r>
        <w:rPr>
          <w:rFonts w:ascii="Times New Roman"/>
          <w:b w:val="false"/>
          <w:i w:val="false"/>
          <w:color w:val="000000"/>
          <w:sz w:val="28"/>
        </w:rPr>
        <w:t>
      Жасына қарай зейнет демалысына шыққан зейнеткерлер.</w:t>
      </w:r>
    </w:p>
    <w:bookmarkEnd w:id="9"/>
    <w:bookmarkStart w:name="z20" w:id="10"/>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0"/>
    <w:bookmarkStart w:name="z21" w:id="11"/>
    <w:p>
      <w:pPr>
        <w:spacing w:after="0"/>
        <w:ind w:left="0"/>
        <w:jc w:val="both"/>
      </w:pPr>
      <w:r>
        <w:rPr>
          <w:rFonts w:ascii="Times New Roman"/>
          <w:b w:val="false"/>
          <w:i w:val="false"/>
          <w:color w:val="000000"/>
          <w:sz w:val="28"/>
        </w:rPr>
        <w:t>
      Қандастар.</w:t>
      </w:r>
    </w:p>
    <w:bookmarkEnd w:id="11"/>
    <w:bookmarkStart w:name="z22" w:id="12"/>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2"/>
    <w:bookmarkStart w:name="z23" w:id="1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Start w:name="z25" w:id="14"/>
    <w:p>
      <w:pPr>
        <w:spacing w:after="0"/>
        <w:ind w:left="0"/>
        <w:jc w:val="both"/>
      </w:pPr>
      <w:r>
        <w:rPr>
          <w:rFonts w:ascii="Times New Roman"/>
          <w:b w:val="false"/>
          <w:i w:val="false"/>
          <w:color w:val="000000"/>
          <w:sz w:val="28"/>
        </w:rPr>
        <w:t>
      Толық емес отбасылар.</w:t>
      </w:r>
    </w:p>
    <w:bookmarkEnd w:id="14"/>
    <w:bookmarkStart w:name="z26" w:id="15"/>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