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a77" w14:textId="b08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2022 жылғы 28 шілдедегі № 438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2025 жылғы 8 сәуірдегі № 288 қаулысы. Шығыс Қазақстан облысының Әділет департаментінде 2025 жылғы 9 сәуірде № 9168-16 болып тіркелді</w:t>
      </w:r>
    </w:p>
    <w:p>
      <w:pPr>
        <w:spacing w:after="0"/>
        <w:ind w:left="0"/>
        <w:jc w:val="both"/>
      </w:pPr>
      <w:bookmarkStart w:name="z5" w:id="0"/>
      <w:r>
        <w:rPr>
          <w:rFonts w:ascii="Times New Roman"/>
          <w:b w:val="false"/>
          <w:i w:val="false"/>
          <w:color w:val="000000"/>
          <w:sz w:val="28"/>
        </w:rPr>
        <w:t>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Зайсан ауданы әкімдігінің 2022 жылғы 22 шілдедегі №438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29373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Зайсан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288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28 шілдедегі </w:t>
            </w:r>
            <w:r>
              <w:br/>
            </w:r>
            <w:r>
              <w:rPr>
                <w:rFonts w:ascii="Times New Roman"/>
                <w:b w:val="false"/>
                <w:i w:val="false"/>
                <w:color w:val="000000"/>
                <w:sz w:val="20"/>
              </w:rPr>
              <w:t>№ 438 қаулысымен бекітілген</w:t>
            </w:r>
          </w:p>
        </w:tc>
      </w:tr>
    </w:tbl>
    <w:bookmarkStart w:name="z13" w:id="5"/>
    <w:p>
      <w:pPr>
        <w:spacing w:after="0"/>
        <w:ind w:left="0"/>
        <w:jc w:val="left"/>
      </w:pPr>
      <w:r>
        <w:rPr>
          <w:rFonts w:ascii="Times New Roman"/>
          <w:b/>
          <w:i w:val="false"/>
          <w:color w:val="000000"/>
        </w:rPr>
        <w:t xml:space="preserve">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14" w:id="6"/>
    <w:p>
      <w:pPr>
        <w:spacing w:after="0"/>
        <w:ind w:left="0"/>
        <w:jc w:val="both"/>
      </w:pPr>
      <w:r>
        <w:rPr>
          <w:rFonts w:ascii="Times New Roman"/>
          <w:b w:val="false"/>
          <w:i w:val="false"/>
          <w:color w:val="000000"/>
          <w:sz w:val="28"/>
        </w:rPr>
        <w:t xml:space="preserve">
      1. Осы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әзірленген және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26"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27" w:id="19"/>
    <w:p>
      <w:pPr>
        <w:spacing w:after="0"/>
        <w:ind w:left="0"/>
        <w:jc w:val="both"/>
      </w:pPr>
      <w:r>
        <w:rPr>
          <w:rFonts w:ascii="Times New Roman"/>
          <w:b w:val="false"/>
          <w:i w:val="false"/>
          <w:color w:val="000000"/>
          <w:sz w:val="28"/>
        </w:rPr>
        <w:t>
      3. "Зайсан ауданының тұрғын үй қатынастары 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28" w:id="20"/>
    <w:p>
      <w:pPr>
        <w:spacing w:after="0"/>
        <w:ind w:left="0"/>
        <w:jc w:val="both"/>
      </w:pPr>
      <w:r>
        <w:rPr>
          <w:rFonts w:ascii="Times New Roman"/>
          <w:b w:val="false"/>
          <w:i w:val="false"/>
          <w:color w:val="000000"/>
          <w:sz w:val="28"/>
        </w:rPr>
        <w:t xml:space="preserve">
      4. "Зайсан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0"/>
    <w:bookmarkStart w:name="z29" w:id="21"/>
    <w:p>
      <w:pPr>
        <w:spacing w:after="0"/>
        <w:ind w:left="0"/>
        <w:jc w:val="both"/>
      </w:pPr>
      <w:r>
        <w:rPr>
          <w:rFonts w:ascii="Times New Roman"/>
          <w:b w:val="false"/>
          <w:i w:val="false"/>
          <w:color w:val="000000"/>
          <w:sz w:val="28"/>
        </w:rPr>
        <w:t>
      5. Бөлім мынадай іс-шараларды ұйымдастырады:</w:t>
      </w:r>
    </w:p>
    <w:bookmarkEnd w:id="21"/>
    <w:bookmarkStart w:name="z30"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1"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2"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жөңдеу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3"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5"/>
    <w:bookmarkStart w:name="z34"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6"/>
    <w:bookmarkStart w:name="z35"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7"/>
    <w:bookmarkStart w:name="z36"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37" w:id="29"/>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0"/>
    <w:bookmarkStart w:name="z39"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0" w:id="32"/>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асырады.</w:t>
      </w:r>
    </w:p>
    <w:bookmarkEnd w:id="32"/>
    <w:bookmarkStart w:name="z41"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асырады.</w:t>
      </w:r>
    </w:p>
    <w:bookmarkEnd w:id="33"/>
    <w:bookmarkStart w:name="z42" w:id="34"/>
    <w:p>
      <w:pPr>
        <w:spacing w:after="0"/>
        <w:ind w:left="0"/>
        <w:jc w:val="left"/>
      </w:pPr>
      <w:r>
        <w:rPr>
          <w:rFonts w:ascii="Times New Roman"/>
          <w:b/>
          <w:i w:val="false"/>
          <w:color w:val="000000"/>
        </w:rPr>
        <w:t xml:space="preserve"> 4-тарау. Қорытынды ереже</w:t>
      </w:r>
    </w:p>
    <w:bookmarkEnd w:id="34"/>
    <w:bookmarkStart w:name="z43" w:id="35"/>
    <w:p>
      <w:pPr>
        <w:spacing w:after="0"/>
        <w:ind w:left="0"/>
        <w:jc w:val="both"/>
      </w:pPr>
      <w:r>
        <w:rPr>
          <w:rFonts w:ascii="Times New Roman"/>
          <w:b w:val="false"/>
          <w:i w:val="false"/>
          <w:color w:val="000000"/>
          <w:sz w:val="28"/>
        </w:rPr>
        <w:t>
      14.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