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aa0d" w14:textId="89ea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2024 жылғы 23 мамырдағы № 22/4-VIII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2025 жылғы 28 наурыздағы № 32/17-VIII шешімі. Шығыс Қазақстан облысының Әділет департаментінде 2025 жылғы 31 наурызда № 9162-16 болып тіркелді</w:t>
      </w:r>
    </w:p>
    <w:p>
      <w:pPr>
        <w:spacing w:after="0"/>
        <w:ind w:left="0"/>
        <w:jc w:val="both"/>
      </w:pPr>
      <w:bookmarkStart w:name="z5" w:id="0"/>
      <w:r>
        <w:rPr>
          <w:rFonts w:ascii="Times New Roman"/>
          <w:b w:val="false"/>
          <w:i w:val="false"/>
          <w:color w:val="000000"/>
          <w:sz w:val="28"/>
        </w:rPr>
        <w:t>
      Зайсан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Зайсан аудандық мәслихатының 2024 жылғы 23 мамырдағы №22/4-VIII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9025-16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0"/>
              <w:ind w:left="0"/>
              <w:jc w:val="left"/>
            </w:pPr>
          </w:p>
          <w:p>
            <w:pPr>
              <w:spacing w:after="20"/>
              <w:ind w:left="20"/>
              <w:jc w:val="both"/>
            </w:pPr>
            <w:r>
              <w:rPr>
                <w:rFonts w:ascii="Times New Roman"/>
                <w:b w:val="false"/>
                <w:i/>
                <w:color w:val="000000"/>
                <w:sz w:val="20"/>
              </w:rPr>
              <w:t>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Зайсанского районного маслихата </w:t>
            </w:r>
            <w:r>
              <w:br/>
            </w:r>
            <w:r>
              <w:rPr>
                <w:rFonts w:ascii="Times New Roman"/>
                <w:b w:val="false"/>
                <w:i w:val="false"/>
                <w:color w:val="000000"/>
                <w:sz w:val="20"/>
              </w:rPr>
              <w:t xml:space="preserve">от 28 марта 2025 года № 32/17-VIII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23 мамырдағы № 22/4-VIII </w:t>
            </w:r>
            <w:r>
              <w:br/>
            </w:r>
            <w:r>
              <w:rPr>
                <w:rFonts w:ascii="Times New Roman"/>
                <w:b w:val="false"/>
                <w:i w:val="false"/>
                <w:color w:val="000000"/>
                <w:sz w:val="20"/>
              </w:rPr>
              <w:t>шешіміне қосымша</w:t>
            </w:r>
          </w:p>
        </w:tc>
      </w:tr>
    </w:tbl>
    <w:bookmarkStart w:name="z13"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–Заң),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Шығыс Қазақстан облысы Зайсан ауданының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20" w:id="11"/>
    <w:p>
      <w:pPr>
        <w:spacing w:after="0"/>
        <w:ind w:left="0"/>
        <w:jc w:val="both"/>
      </w:pPr>
      <w:r>
        <w:rPr>
          <w:rFonts w:ascii="Times New Roman"/>
          <w:b w:val="false"/>
          <w:i w:val="false"/>
          <w:color w:val="000000"/>
          <w:sz w:val="28"/>
        </w:rPr>
        <w:t>
      4) әлеуметтік көмек – Зайсан ауданының жергілікті атқарушы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көрсетілетін көмек;</w:t>
      </w:r>
    </w:p>
    <w:bookmarkEnd w:id="11"/>
    <w:bookmarkStart w:name="z21" w:id="12"/>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жүзеге асыратын "Зайсан аудандық жұмыспен қамту және әлеуметтік бағдарламалар бөлімі" мемлекеттік мекемесі;</w:t>
      </w:r>
    </w:p>
    <w:bookmarkEnd w:id="12"/>
    <w:bookmarkStart w:name="z22"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5"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6"/>
    <w:bookmarkStart w:name="z26"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7" w:id="18"/>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8" w:id="1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3"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4" w:id="25"/>
    <w:p>
      <w:pPr>
        <w:spacing w:after="0"/>
        <w:ind w:left="0"/>
        <w:jc w:val="both"/>
      </w:pPr>
      <w:r>
        <w:rPr>
          <w:rFonts w:ascii="Times New Roman"/>
          <w:b w:val="false"/>
          <w:i w:val="false"/>
          <w:color w:val="000000"/>
          <w:sz w:val="28"/>
        </w:rPr>
        <w:t>
      5. Осы Қағидалар Зайсан ауданының аумағында тұрақты тұрғылықты жері бойынша тіркелген тұлғаларға қолданылады.</w:t>
      </w:r>
    </w:p>
    <w:bookmarkEnd w:id="25"/>
    <w:bookmarkStart w:name="z35" w:id="26"/>
    <w:p>
      <w:pPr>
        <w:spacing w:after="0"/>
        <w:ind w:left="0"/>
        <w:jc w:val="both"/>
      </w:pPr>
      <w:r>
        <w:rPr>
          <w:rFonts w:ascii="Times New Roman"/>
          <w:b w:val="false"/>
          <w:i w:val="false"/>
          <w:color w:val="000000"/>
          <w:sz w:val="28"/>
        </w:rPr>
        <w:t>
      6.Учаскелік және арнайы комиссиялар өз қызметін Шығыс Қазақстан облысы әкімдігімен бекітілген ережелердің негізінде жүзеге асырады.</w:t>
      </w:r>
    </w:p>
    <w:bookmarkEnd w:id="26"/>
    <w:bookmarkStart w:name="z36" w:id="27"/>
    <w:p>
      <w:pPr>
        <w:spacing w:after="0"/>
        <w:ind w:left="0"/>
        <w:jc w:val="left"/>
      </w:pPr>
      <w:r>
        <w:rPr>
          <w:rFonts w:ascii="Times New Roman"/>
          <w:b/>
          <w:i w:val="false"/>
          <w:color w:val="000000"/>
        </w:rPr>
        <w:t xml:space="preserve"> 2-тарау. Әлеуметтік көмек алушылардың санаттарының тізбесін айқындау және әлеуметтік көмектің мөлшерлерін белгілеу тәртібі</w:t>
      </w:r>
    </w:p>
    <w:bookmarkEnd w:id="27"/>
    <w:bookmarkStart w:name="z37" w:id="28"/>
    <w:p>
      <w:pPr>
        <w:spacing w:after="0"/>
        <w:ind w:left="0"/>
        <w:jc w:val="both"/>
      </w:pPr>
      <w:r>
        <w:rPr>
          <w:rFonts w:ascii="Times New Roman"/>
          <w:b w:val="false"/>
          <w:i w:val="false"/>
          <w:color w:val="000000"/>
          <w:sz w:val="28"/>
        </w:rPr>
        <w:t>
      7.Атаулы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28"/>
    <w:bookmarkStart w:name="z38" w:id="2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9"/>
    <w:bookmarkStart w:name="z39" w:id="3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30"/>
    <w:bookmarkStart w:name="z40"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31"/>
    <w:bookmarkStart w:name="z41"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32"/>
    <w:bookmarkStart w:name="z42"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100 000 (жүз мың) теңге мөлшерінде;</w:t>
      </w:r>
    </w:p>
    <w:bookmarkEnd w:id="33"/>
    <w:bookmarkStart w:name="z43"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100 000 (жүз мың) теңге мөлшерінде;</w:t>
      </w:r>
    </w:p>
    <w:bookmarkEnd w:id="34"/>
    <w:bookmarkStart w:name="z44"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35"/>
    <w:bookmarkStart w:name="z45"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6"/>
    <w:bookmarkStart w:name="z46" w:id="37"/>
    <w:p>
      <w:pPr>
        <w:spacing w:after="0"/>
        <w:ind w:left="0"/>
        <w:jc w:val="both"/>
      </w:pPr>
      <w:r>
        <w:rPr>
          <w:rFonts w:ascii="Times New Roman"/>
          <w:b w:val="false"/>
          <w:i w:val="false"/>
          <w:color w:val="000000"/>
          <w:sz w:val="28"/>
        </w:rPr>
        <w:t>
      2) Халықаралық әйелдер күні – 8 наурыз:</w:t>
      </w:r>
    </w:p>
    <w:bookmarkEnd w:id="37"/>
    <w:bookmarkStart w:name="z47" w:id="3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bookmarkEnd w:id="38"/>
    <w:bookmarkStart w:name="z48" w:id="39"/>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39"/>
    <w:bookmarkStart w:name="z49" w:id="40"/>
    <w:p>
      <w:pPr>
        <w:spacing w:after="0"/>
        <w:ind w:left="0"/>
        <w:jc w:val="both"/>
      </w:pPr>
      <w:r>
        <w:rPr>
          <w:rFonts w:ascii="Times New Roman"/>
          <w:b w:val="false"/>
          <w:i w:val="false"/>
          <w:color w:val="000000"/>
          <w:sz w:val="28"/>
        </w:rPr>
        <w:t>
      3) Отан қорғаушы күні – 7 мамыр:</w:t>
      </w:r>
    </w:p>
    <w:bookmarkEnd w:id="40"/>
    <w:bookmarkStart w:name="z50" w:id="4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1"/>
    <w:bookmarkStart w:name="z51" w:id="4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ҚазақстанРеспубликасының әскери қызметшілеріне –100000 (жүз мың) теңге мөлшерінде;</w:t>
      </w:r>
    </w:p>
    <w:bookmarkEnd w:id="42"/>
    <w:bookmarkStart w:name="z52" w:id="4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43"/>
    <w:bookmarkStart w:name="z53" w:id="4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bookmarkEnd w:id="44"/>
    <w:bookmarkStart w:name="z54" w:id="4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45"/>
    <w:bookmarkStart w:name="z55"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6"/>
    <w:bookmarkStart w:name="z56" w:id="47"/>
    <w:p>
      <w:pPr>
        <w:spacing w:after="0"/>
        <w:ind w:left="0"/>
        <w:jc w:val="both"/>
      </w:pPr>
      <w:r>
        <w:rPr>
          <w:rFonts w:ascii="Times New Roman"/>
          <w:b w:val="false"/>
          <w:i w:val="false"/>
          <w:color w:val="000000"/>
          <w:sz w:val="28"/>
        </w:rPr>
        <w:t>
      4) Жеңіс күні – 9 мамыр:</w:t>
      </w:r>
    </w:p>
    <w:bookmarkEnd w:id="47"/>
    <w:bookmarkStart w:name="z57" w:id="4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1 500 000 (бір миллион бес жүз мың) теңге мөлшерінде;</w:t>
      </w:r>
    </w:p>
    <w:bookmarkEnd w:id="48"/>
    <w:bookmarkStart w:name="z58"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 сондай-ақ жұмысшылар мен қызметшілеріне –1 500 000 (бір миллион бес жүз мың) теңге мөлшерінде;</w:t>
      </w:r>
    </w:p>
    <w:bookmarkEnd w:id="49"/>
    <w:bookmarkStart w:name="z59" w:id="5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bookmarkEnd w:id="50"/>
    <w:bookmarkStart w:name="z60" w:id="5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51"/>
    <w:bookmarkStart w:name="z61"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52"/>
    <w:bookmarkStart w:name="z62"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53"/>
    <w:bookmarkStart w:name="z63"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54"/>
    <w:bookmarkStart w:name="z64" w:id="5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100 000 (жүз мың) теңге мөлшерінде;</w:t>
      </w:r>
    </w:p>
    <w:bookmarkEnd w:id="55"/>
    <w:bookmarkStart w:name="z65"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56"/>
    <w:bookmarkStart w:name="z66"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57"/>
    <w:bookmarkStart w:name="z67" w:id="5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58"/>
    <w:bookmarkStart w:name="z68" w:id="5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50000 (елу мың) теңге мөлшерінде;</w:t>
      </w:r>
    </w:p>
    <w:bookmarkEnd w:id="59"/>
    <w:bookmarkStart w:name="z69" w:id="60"/>
    <w:p>
      <w:pPr>
        <w:spacing w:after="0"/>
        <w:ind w:left="0"/>
        <w:jc w:val="both"/>
      </w:pPr>
      <w:r>
        <w:rPr>
          <w:rFonts w:ascii="Times New Roman"/>
          <w:b w:val="false"/>
          <w:i w:val="false"/>
          <w:color w:val="000000"/>
          <w:sz w:val="28"/>
        </w:rPr>
        <w:t>
      5)Саяси қуғын-сүргін және ашаршылық құрбандарын еске алу күні – 31 мамыр:</w:t>
      </w:r>
    </w:p>
    <w:bookmarkEnd w:id="60"/>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Start w:name="z70" w:id="61"/>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61"/>
    <w:bookmarkStart w:name="z71" w:id="62"/>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15000 (он бес мың) теңге мөлшерінде;</w:t>
      </w:r>
    </w:p>
    <w:bookmarkEnd w:id="62"/>
    <w:bookmarkStart w:name="z72" w:id="63"/>
    <w:p>
      <w:pPr>
        <w:spacing w:after="0"/>
        <w:ind w:left="0"/>
        <w:jc w:val="both"/>
      </w:pPr>
      <w:r>
        <w:rPr>
          <w:rFonts w:ascii="Times New Roman"/>
          <w:b w:val="false"/>
          <w:i w:val="false"/>
          <w:color w:val="000000"/>
          <w:sz w:val="28"/>
        </w:rPr>
        <w:t>
      7) Тәуелсіздік күні – 16 желтоқсан:</w:t>
      </w:r>
    </w:p>
    <w:bookmarkEnd w:id="63"/>
    <w:bookmarkStart w:name="z73" w:id="6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тұлғаларға – 200 000 (екі жүз мың) теңге мөлшерінде;</w:t>
      </w:r>
    </w:p>
    <w:bookmarkEnd w:id="64"/>
    <w:bookmarkStart w:name="z74" w:id="65"/>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65"/>
    <w:bookmarkStart w:name="z75" w:id="6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6"/>
    <w:bookmarkStart w:name="z76" w:id="6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7"/>
    <w:bookmarkStart w:name="z77" w:id="68"/>
    <w:p>
      <w:pPr>
        <w:spacing w:after="0"/>
        <w:ind w:left="0"/>
        <w:jc w:val="both"/>
      </w:pPr>
      <w:r>
        <w:rPr>
          <w:rFonts w:ascii="Times New Roman"/>
          <w:b w:val="false"/>
          <w:i w:val="false"/>
          <w:color w:val="000000"/>
          <w:sz w:val="28"/>
        </w:rPr>
        <w:t>
      3) әлеуметтік маңызы бар аурудың болуы;</w:t>
      </w:r>
    </w:p>
    <w:bookmarkEnd w:id="68"/>
    <w:bookmarkStart w:name="z78" w:id="6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69"/>
    <w:bookmarkStart w:name="z79" w:id="70"/>
    <w:p>
      <w:pPr>
        <w:spacing w:after="0"/>
        <w:ind w:left="0"/>
        <w:jc w:val="both"/>
      </w:pPr>
      <w:r>
        <w:rPr>
          <w:rFonts w:ascii="Times New Roman"/>
          <w:b w:val="false"/>
          <w:i w:val="false"/>
          <w:color w:val="000000"/>
          <w:sz w:val="28"/>
        </w:rPr>
        <w:t>
      5) жетімдік, ата-ана қамқорлығының болмауы;</w:t>
      </w:r>
    </w:p>
    <w:bookmarkEnd w:id="70"/>
    <w:bookmarkStart w:name="z80" w:id="7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1"/>
    <w:bookmarkStart w:name="z81" w:id="7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2"/>
    <w:bookmarkStart w:name="z82" w:id="73"/>
    <w:p>
      <w:pPr>
        <w:spacing w:after="0"/>
        <w:ind w:left="0"/>
        <w:jc w:val="both"/>
      </w:pPr>
      <w:r>
        <w:rPr>
          <w:rFonts w:ascii="Times New Roman"/>
          <w:b w:val="false"/>
          <w:i w:val="false"/>
          <w:color w:val="000000"/>
          <w:sz w:val="28"/>
        </w:rPr>
        <w:t>
      9.Ақшалай нысандағы бір реттік әлеуметтік көмек алушылардың келесі санаттарына:</w:t>
      </w:r>
    </w:p>
    <w:bookmarkEnd w:id="73"/>
    <w:bookmarkStart w:name="z83" w:id="74"/>
    <w:p>
      <w:pPr>
        <w:spacing w:after="0"/>
        <w:ind w:left="0"/>
        <w:jc w:val="both"/>
      </w:pPr>
      <w:r>
        <w:rPr>
          <w:rFonts w:ascii="Times New Roman"/>
          <w:b w:val="false"/>
          <w:i w:val="false"/>
          <w:color w:val="000000"/>
          <w:sz w:val="28"/>
        </w:rPr>
        <w:t>
      белгілеген шектен аспайтын жан басына шаққандағы орташа кірісі бар:</w:t>
      </w:r>
    </w:p>
    <w:bookmarkEnd w:id="74"/>
    <w:bookmarkStart w:name="z84" w:id="75"/>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5"/>
    <w:bookmarkStart w:name="z85" w:id="76"/>
    <w:p>
      <w:pPr>
        <w:spacing w:after="0"/>
        <w:ind w:left="0"/>
        <w:jc w:val="both"/>
      </w:pPr>
      <w:r>
        <w:rPr>
          <w:rFonts w:ascii="Times New Roman"/>
          <w:b w:val="false"/>
          <w:i w:val="false"/>
          <w:color w:val="000000"/>
          <w:sz w:val="28"/>
        </w:rPr>
        <w:t>
      жетімдерге;</w:t>
      </w:r>
    </w:p>
    <w:bookmarkEnd w:id="76"/>
    <w:bookmarkStart w:name="z86" w:id="77"/>
    <w:p>
      <w:pPr>
        <w:spacing w:after="0"/>
        <w:ind w:left="0"/>
        <w:jc w:val="both"/>
      </w:pPr>
      <w:r>
        <w:rPr>
          <w:rFonts w:ascii="Times New Roman"/>
          <w:b w:val="false"/>
          <w:i w:val="false"/>
          <w:color w:val="000000"/>
          <w:sz w:val="28"/>
        </w:rPr>
        <w:t>
      ата-ананың қамқорлығынсыз қалғандарға;</w:t>
      </w:r>
    </w:p>
    <w:bookmarkEnd w:id="77"/>
    <w:bookmarkStart w:name="z87" w:id="78"/>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78"/>
    <w:bookmarkStart w:name="z88" w:id="79"/>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9"/>
    <w:bookmarkStart w:name="z89" w:id="80"/>
    <w:p>
      <w:pPr>
        <w:spacing w:after="0"/>
        <w:ind w:left="0"/>
        <w:jc w:val="both"/>
      </w:pPr>
      <w:r>
        <w:rPr>
          <w:rFonts w:ascii="Times New Roman"/>
          <w:b w:val="false"/>
          <w:i w:val="false"/>
          <w:color w:val="000000"/>
          <w:sz w:val="28"/>
        </w:rPr>
        <w:t>
      пробация қызметінің есебінде тұрған азаматтарға;</w:t>
      </w:r>
    </w:p>
    <w:bookmarkEnd w:id="80"/>
    <w:bookmarkStart w:name="z90" w:id="81"/>
    <w:p>
      <w:pPr>
        <w:spacing w:after="0"/>
        <w:ind w:left="0"/>
        <w:jc w:val="both"/>
      </w:pPr>
      <w:r>
        <w:rPr>
          <w:rFonts w:ascii="Times New Roman"/>
          <w:b w:val="false"/>
          <w:i w:val="false"/>
          <w:color w:val="000000"/>
          <w:sz w:val="28"/>
        </w:rPr>
        <w:t>
      2) жан басына шаққандағы орташа кірісі есепке алынбай:</w:t>
      </w:r>
    </w:p>
    <w:bookmarkEnd w:id="81"/>
    <w:bookmarkStart w:name="z91" w:id="82"/>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82"/>
    <w:bookmarkStart w:name="z92" w:id="8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3"/>
    <w:bookmarkStart w:name="z93" w:id="84"/>
    <w:p>
      <w:pPr>
        <w:spacing w:after="0"/>
        <w:ind w:left="0"/>
        <w:jc w:val="both"/>
      </w:pPr>
      <w:r>
        <w:rPr>
          <w:rFonts w:ascii="Times New Roman"/>
          <w:b w:val="false"/>
          <w:i w:val="false"/>
          <w:color w:val="000000"/>
          <w:sz w:val="28"/>
        </w:rPr>
        <w:t>
      10.Ақшалай нысандағы әлеуметтік көмек мезгіл-мезгіл (ай сайын) жан басына шаққандағы орташа кірісі есепке алынбай:</w:t>
      </w:r>
    </w:p>
    <w:bookmarkEnd w:id="84"/>
    <w:bookmarkStart w:name="z94" w:id="85"/>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5"/>
    <w:bookmarkStart w:name="z95" w:id="86"/>
    <w:p>
      <w:pPr>
        <w:spacing w:after="0"/>
        <w:ind w:left="0"/>
        <w:jc w:val="both"/>
      </w:pPr>
      <w:r>
        <w:rPr>
          <w:rFonts w:ascii="Times New Roman"/>
          <w:b w:val="false"/>
          <w:i w:val="false"/>
          <w:color w:val="000000"/>
          <w:sz w:val="28"/>
        </w:rPr>
        <w:t>
      2) Шығыс Қазақстан облысы Денсаулық сақтау басқармасының "Зайсан ауданының аудандық ауруханасы" шаруашылық жүргізу құқығындағы коммуналдық мемлекеттік кәсіпорнының ұсынылған тізіміне сәйкес туберкулез ауруымен ауыратын және емнің амбулаториялық сатысындағы азаматтарға- 27 524 (жиырма жеті мың бес жүз жиырма төрт) теңге мөлшерінде.</w:t>
      </w:r>
    </w:p>
    <w:bookmarkEnd w:id="86"/>
    <w:bookmarkStart w:name="z96" w:id="87"/>
    <w:p>
      <w:pPr>
        <w:spacing w:after="0"/>
        <w:ind w:left="0"/>
        <w:jc w:val="both"/>
      </w:pPr>
      <w:r>
        <w:rPr>
          <w:rFonts w:ascii="Times New Roman"/>
          <w:b w:val="false"/>
          <w:i w:val="false"/>
          <w:color w:val="000000"/>
          <w:sz w:val="28"/>
        </w:rPr>
        <w:t>
      11.Адамның (отбасының) жан басына шаққандағы орташа кірісінің шегі ең төмен күнкөріс деңгейінің екі еселік мөлшерінде белгіленсін.</w:t>
      </w:r>
    </w:p>
    <w:bookmarkEnd w:id="87"/>
    <w:bookmarkStart w:name="z97" w:id="88"/>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8"/>
    <w:bookmarkStart w:name="z98"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89"/>
    <w:bookmarkStart w:name="z99"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bookmarkEnd w:id="90"/>
    <w:bookmarkStart w:name="z100"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101" w:id="92"/>
    <w:p>
      <w:pPr>
        <w:spacing w:after="0"/>
        <w:ind w:left="0"/>
        <w:jc w:val="both"/>
      </w:pPr>
      <w:r>
        <w:rPr>
          <w:rFonts w:ascii="Times New Roman"/>
          <w:b w:val="false"/>
          <w:i w:val="false"/>
          <w:color w:val="000000"/>
          <w:sz w:val="28"/>
        </w:rPr>
        <w:t>
      12.Мереке күндері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тізімі негізінде Зайсан ауданының әкімдігі бекіткен алушылардың тізімдері бойынша алушылардың өтініштері талап етілмей көрсетіледі.</w:t>
      </w:r>
    </w:p>
    <w:bookmarkEnd w:id="92"/>
    <w:bookmarkStart w:name="z102" w:id="93"/>
    <w:p>
      <w:pPr>
        <w:spacing w:after="0"/>
        <w:ind w:left="0"/>
        <w:jc w:val="both"/>
      </w:pPr>
      <w:r>
        <w:rPr>
          <w:rFonts w:ascii="Times New Roman"/>
          <w:b w:val="false"/>
          <w:i w:val="false"/>
          <w:color w:val="000000"/>
          <w:sz w:val="28"/>
        </w:rPr>
        <w:t>
      13.Әлеуметтiк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93"/>
    <w:bookmarkStart w:name="z103" w:id="94"/>
    <w:p>
      <w:pPr>
        <w:spacing w:after="0"/>
        <w:ind w:left="0"/>
        <w:jc w:val="both"/>
      </w:pPr>
      <w:r>
        <w:rPr>
          <w:rFonts w:ascii="Times New Roman"/>
          <w:b w:val="false"/>
          <w:i w:val="false"/>
          <w:color w:val="000000"/>
          <w:sz w:val="28"/>
        </w:rPr>
        <w:t>
      Әлеуметтiк көмек көрсету жөніндегі уәкілетті орган мемлекеттік корпорацияға әлеуметтік көмек көрсету сомаларын аударады.</w:t>
      </w:r>
    </w:p>
    <w:bookmarkEnd w:id="94"/>
    <w:bookmarkStart w:name="z104" w:id="95"/>
    <w:p>
      <w:pPr>
        <w:spacing w:after="0"/>
        <w:ind w:left="0"/>
        <w:jc w:val="both"/>
      </w:pPr>
      <w:r>
        <w:rPr>
          <w:rFonts w:ascii="Times New Roman"/>
          <w:b w:val="false"/>
          <w:i w:val="false"/>
          <w:color w:val="000000"/>
          <w:sz w:val="28"/>
        </w:rPr>
        <w:t>
      Мемлекеттік корпорация әлеуметтiк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5"/>
    <w:bookmarkStart w:name="z105" w:id="96"/>
    <w:p>
      <w:pPr>
        <w:spacing w:after="0"/>
        <w:ind w:left="0"/>
        <w:jc w:val="both"/>
      </w:pPr>
      <w:r>
        <w:rPr>
          <w:rFonts w:ascii="Times New Roman"/>
          <w:b w:val="false"/>
          <w:i w:val="false"/>
          <w:color w:val="000000"/>
          <w:sz w:val="28"/>
        </w:rPr>
        <w:t>
      14.Әлеуметтік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6"/>
    <w:bookmarkStart w:name="z106" w:id="97"/>
    <w:p>
      <w:pPr>
        <w:spacing w:after="0"/>
        <w:ind w:left="0"/>
        <w:jc w:val="both"/>
      </w:pPr>
      <w:r>
        <w:rPr>
          <w:rFonts w:ascii="Times New Roman"/>
          <w:b w:val="false"/>
          <w:i w:val="false"/>
          <w:color w:val="000000"/>
          <w:sz w:val="28"/>
        </w:rPr>
        <w:t xml:space="preserve">
      15.Әлеуметтік көмек көрсету тәртібі Үлгілік қағидалардың </w:t>
      </w:r>
      <w:r>
        <w:rPr>
          <w:rFonts w:ascii="Times New Roman"/>
          <w:b w:val="false"/>
          <w:i w:val="false"/>
          <w:color w:val="000000"/>
          <w:sz w:val="28"/>
        </w:rPr>
        <w:t>3- тарауымен</w:t>
      </w:r>
      <w:r>
        <w:rPr>
          <w:rFonts w:ascii="Times New Roman"/>
          <w:b w:val="false"/>
          <w:i w:val="false"/>
          <w:color w:val="000000"/>
          <w:sz w:val="28"/>
        </w:rPr>
        <w:t xml:space="preserve"> анықталады.</w:t>
      </w:r>
    </w:p>
    <w:bookmarkEnd w:id="97"/>
    <w:bookmarkStart w:name="z107" w:id="98"/>
    <w:p>
      <w:pPr>
        <w:spacing w:after="0"/>
        <w:ind w:left="0"/>
        <w:jc w:val="both"/>
      </w:pPr>
      <w:r>
        <w:rPr>
          <w:rFonts w:ascii="Times New Roman"/>
          <w:b w:val="false"/>
          <w:i w:val="false"/>
          <w:color w:val="000000"/>
          <w:sz w:val="28"/>
        </w:rPr>
        <w:t>
      16.Әлеуметтік көмек көрсетуден бас тарту:</w:t>
      </w:r>
    </w:p>
    <w:bookmarkEnd w:id="98"/>
    <w:bookmarkStart w:name="z108" w:id="9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9"/>
    <w:bookmarkStart w:name="z109" w:id="10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0"/>
    <w:bookmarkStart w:name="z110" w:id="10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01"/>
    <w:bookmarkStart w:name="z111" w:id="10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2"/>
    <w:bookmarkStart w:name="z112" w:id="103"/>
    <w:p>
      <w:pPr>
        <w:spacing w:after="0"/>
        <w:ind w:left="0"/>
        <w:jc w:val="both"/>
      </w:pPr>
      <w:r>
        <w:rPr>
          <w:rFonts w:ascii="Times New Roman"/>
          <w:b w:val="false"/>
          <w:i w:val="false"/>
          <w:color w:val="000000"/>
          <w:sz w:val="28"/>
        </w:rPr>
        <w:t>
      17. Әлеуметтік көмек көрсету:</w:t>
      </w:r>
    </w:p>
    <w:bookmarkEnd w:id="103"/>
    <w:bookmarkStart w:name="z113" w:id="104"/>
    <w:p>
      <w:pPr>
        <w:spacing w:after="0"/>
        <w:ind w:left="0"/>
        <w:jc w:val="both"/>
      </w:pPr>
      <w:r>
        <w:rPr>
          <w:rFonts w:ascii="Times New Roman"/>
          <w:b w:val="false"/>
          <w:i w:val="false"/>
          <w:color w:val="000000"/>
          <w:sz w:val="28"/>
        </w:rPr>
        <w:t>
      1) алушы қайтыс болған;</w:t>
      </w:r>
    </w:p>
    <w:bookmarkEnd w:id="104"/>
    <w:bookmarkStart w:name="z114" w:id="105"/>
    <w:p>
      <w:pPr>
        <w:spacing w:after="0"/>
        <w:ind w:left="0"/>
        <w:jc w:val="both"/>
      </w:pPr>
      <w:r>
        <w:rPr>
          <w:rFonts w:ascii="Times New Roman"/>
          <w:b w:val="false"/>
          <w:i w:val="false"/>
          <w:color w:val="000000"/>
          <w:sz w:val="28"/>
        </w:rPr>
        <w:t>
      2)алушы Зайсан ауданының шегінен тыс жерге тұрақты тұруға кеткенде;</w:t>
      </w:r>
    </w:p>
    <w:bookmarkEnd w:id="105"/>
    <w:bookmarkStart w:name="z115" w:id="106"/>
    <w:p>
      <w:pPr>
        <w:spacing w:after="0"/>
        <w:ind w:left="0"/>
        <w:jc w:val="both"/>
      </w:pPr>
      <w:r>
        <w:rPr>
          <w:rFonts w:ascii="Times New Roman"/>
          <w:b w:val="false"/>
          <w:i w:val="false"/>
          <w:color w:val="000000"/>
          <w:sz w:val="28"/>
        </w:rPr>
        <w:t>
      3)алушы мемлекеттік медициналық-әлеуметтік мекемелерге тұруға жіберілген;</w:t>
      </w:r>
    </w:p>
    <w:bookmarkEnd w:id="106"/>
    <w:bookmarkStart w:name="z116" w:id="10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7"/>
    <w:bookmarkStart w:name="z117" w:id="10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08"/>
    <w:bookmarkStart w:name="z118" w:id="109"/>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09"/>
    <w:bookmarkStart w:name="z119" w:id="11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0"/>
    <w:bookmarkStart w:name="z120" w:id="11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1"/>
    <w:bookmarkStart w:name="z121" w:id="112"/>
    <w:p>
      <w:pPr>
        <w:spacing w:after="0"/>
        <w:ind w:left="0"/>
        <w:jc w:val="both"/>
      </w:pPr>
      <w:r>
        <w:rPr>
          <w:rFonts w:ascii="Times New Roman"/>
          <w:b w:val="false"/>
          <w:i w:val="false"/>
          <w:color w:val="000000"/>
          <w:sz w:val="28"/>
        </w:rPr>
        <w:t>
      18.Әлеуметтік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12"/>
    <w:bookmarkStart w:name="z122" w:id="113"/>
    <w:p>
      <w:pPr>
        <w:spacing w:after="0"/>
        <w:ind w:left="0"/>
        <w:jc w:val="both"/>
      </w:pPr>
      <w:r>
        <w:rPr>
          <w:rFonts w:ascii="Times New Roman"/>
          <w:b w:val="false"/>
          <w:i w:val="false"/>
          <w:color w:val="000000"/>
          <w:sz w:val="28"/>
        </w:rPr>
        <w:t>
      19.Әлеуметтік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3"/>
    <w:bookmarkStart w:name="z123" w:id="114"/>
    <w:p>
      <w:pPr>
        <w:spacing w:after="0"/>
        <w:ind w:left="0"/>
        <w:jc w:val="both"/>
      </w:pPr>
      <w:r>
        <w:rPr>
          <w:rFonts w:ascii="Times New Roman"/>
          <w:b w:val="false"/>
          <w:i w:val="false"/>
          <w:color w:val="000000"/>
          <w:sz w:val="28"/>
        </w:rPr>
        <w:t xml:space="preserve">
      20.Атаулы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