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5524" w14:textId="3be5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2022 жылғы 28 шілдедегі №438 "Зайсан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2025 жылғы 30 қаңтардағы № 52 қаулысы. Шығыс Қазақстан облысының Әділет департаментінде 2025 жылғы 31 қаңтарда № 9129-16 болып тіркелді</w:t>
      </w:r>
    </w:p>
    <w:p>
      <w:pPr>
        <w:spacing w:after="0"/>
        <w:ind w:left="0"/>
        <w:jc w:val="both"/>
      </w:pPr>
      <w:bookmarkStart w:name="z5" w:id="0"/>
      <w:r>
        <w:rPr>
          <w:rFonts w:ascii="Times New Roman"/>
          <w:b w:val="false"/>
          <w:i w:val="false"/>
          <w:color w:val="000000"/>
          <w:sz w:val="28"/>
        </w:rPr>
        <w:t>
       Зайсан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Зайсан ауданы әкімдігінің 2022 жылғы 22 шілдедегі №438 "Зайсан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29373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Зайсан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сәйкес жаңа редакцияда жазылсын.</w:t>
      </w:r>
    </w:p>
    <w:bookmarkStart w:name="z12" w:id="2"/>
    <w:p>
      <w:pPr>
        <w:spacing w:after="0"/>
        <w:ind w:left="0"/>
        <w:jc w:val="both"/>
      </w:pPr>
      <w:r>
        <w:rPr>
          <w:rFonts w:ascii="Times New Roman"/>
          <w:b w:val="false"/>
          <w:i w:val="false"/>
          <w:color w:val="000000"/>
          <w:sz w:val="28"/>
        </w:rPr>
        <w:t>
      2. Осы қаулының орындалуын бақылау Зайсан ауданының әкімінің жетекшілік ететін орынбасарына жүктелсін.</w:t>
      </w:r>
    </w:p>
    <w:bookmarkEnd w:id="2"/>
    <w:bookmarkStart w:name="z1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Ахметсалимкызы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 </w:t>
            </w:r>
            <w:r>
              <w:br/>
            </w:r>
            <w:r>
              <w:rPr>
                <w:rFonts w:ascii="Times New Roman"/>
                <w:b w:val="false"/>
                <w:i w:val="false"/>
                <w:color w:val="000000"/>
                <w:sz w:val="20"/>
              </w:rPr>
              <w:t xml:space="preserve">2025 жылғы 30 қаңтардағы </w:t>
            </w:r>
            <w:r>
              <w:br/>
            </w:r>
            <w:r>
              <w:rPr>
                <w:rFonts w:ascii="Times New Roman"/>
                <w:b w:val="false"/>
                <w:i w:val="false"/>
                <w:color w:val="000000"/>
                <w:sz w:val="20"/>
              </w:rPr>
              <w:t>№ 52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28 шілдедегі </w:t>
            </w:r>
            <w:r>
              <w:br/>
            </w:r>
            <w:r>
              <w:rPr>
                <w:rFonts w:ascii="Times New Roman"/>
                <w:b w:val="false"/>
                <w:i w:val="false"/>
                <w:color w:val="000000"/>
                <w:sz w:val="20"/>
              </w:rPr>
              <w:t>№438 қаулысымен бекітілген</w:t>
            </w:r>
          </w:p>
        </w:tc>
      </w:tr>
    </w:tbl>
    <w:bookmarkStart w:name="z17" w:id="4"/>
    <w:p>
      <w:pPr>
        <w:spacing w:after="0"/>
        <w:ind w:left="0"/>
        <w:jc w:val="left"/>
      </w:pPr>
      <w:r>
        <w:rPr>
          <w:rFonts w:ascii="Times New Roman"/>
          <w:b/>
          <w:i w:val="false"/>
          <w:color w:val="000000"/>
        </w:rPr>
        <w:t xml:space="preserve">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left"/>
      </w:pPr>
    </w:p>
    <w:p>
      <w:pPr>
        <w:spacing w:after="0"/>
        <w:ind w:left="0"/>
        <w:jc w:val="both"/>
      </w:pPr>
      <w:r>
        <w:rPr>
          <w:rFonts w:ascii="Times New Roman"/>
          <w:b w:val="false"/>
          <w:i w:val="false"/>
          <w:color w:val="000000"/>
          <w:sz w:val="28"/>
        </w:rPr>
        <w:t xml:space="preserve">
      1. Осы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9"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bookmarkStart w:name="z20"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2" w:id="7"/>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7"/>
    <w:bookmarkStart w:name="z23" w:id="8"/>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5" w:id="9"/>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9"/>
    <w:bookmarkStart w:name="z26" w:id="10"/>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8" w:id="1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1"/>
    <w:bookmarkStart w:name="z29" w:id="12"/>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2"/>
    <w:bookmarkStart w:name="z30"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31" w:id="14"/>
    <w:p>
      <w:pPr>
        <w:spacing w:after="0"/>
        <w:ind w:left="0"/>
        <w:jc w:val="both"/>
      </w:pPr>
      <w:r>
        <w:rPr>
          <w:rFonts w:ascii="Times New Roman"/>
          <w:b w:val="false"/>
          <w:i w:val="false"/>
          <w:color w:val="000000"/>
          <w:sz w:val="28"/>
        </w:rPr>
        <w:t>
      3. "Зайсан ауданының тұрғын үй қатынастары 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"Зайсан ауданының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Start w:name="z33" w:id="15"/>
    <w:p>
      <w:pPr>
        <w:spacing w:after="0"/>
        <w:ind w:left="0"/>
        <w:jc w:val="both"/>
      </w:pPr>
      <w:r>
        <w:rPr>
          <w:rFonts w:ascii="Times New Roman"/>
          <w:b w:val="false"/>
          <w:i w:val="false"/>
          <w:color w:val="000000"/>
          <w:sz w:val="28"/>
        </w:rPr>
        <w:t>
      5. Бөлім мынадай іс-шараларды ұйымдастырады:</w:t>
      </w:r>
    </w:p>
    <w:bookmarkEnd w:id="15"/>
    <w:bookmarkStart w:name="z34" w:id="16"/>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6"/>
    <w:bookmarkStart w:name="z35" w:id="17"/>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7"/>
    <w:bookmarkStart w:name="z36" w:id="18"/>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8"/>
    <w:bookmarkStart w:name="z37" w:id="19"/>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19"/>
    <w:bookmarkStart w:name="z38" w:id="2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0"/>
    <w:bookmarkStart w:name="z39" w:id="2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1"/>
    <w:bookmarkStart w:name="z40" w:id="2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2"/>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2" w:id="23"/>
    <w:p>
      <w:pPr>
        <w:spacing w:after="0"/>
        <w:ind w:left="0"/>
        <w:jc w:val="both"/>
      </w:pPr>
      <w:r>
        <w:rPr>
          <w:rFonts w:ascii="Times New Roman"/>
          <w:b w:val="false"/>
          <w:i w:val="false"/>
          <w:color w:val="000000"/>
          <w:sz w:val="28"/>
        </w:rPr>
        <w:t>
      10. Көппәтерлі тұрғын үй сыртқы қабырғалырын,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3"/>
    <w:bookmarkStart w:name="z43" w:id="2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сатып алуды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5" w:id="2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25"/>
    <w:bookmarkStart w:name="z46" w:id="26"/>
    <w:p>
      <w:pPr>
        <w:spacing w:after="0"/>
        <w:ind w:left="0"/>
        <w:jc w:val="left"/>
      </w:pPr>
      <w:r>
        <w:rPr>
          <w:rFonts w:ascii="Times New Roman"/>
          <w:b/>
          <w:i w:val="false"/>
          <w:color w:val="000000"/>
        </w:rPr>
        <w:t xml:space="preserve"> 4-тарау. Қорытынды ереже</w:t>
      </w:r>
    </w:p>
    <w:bookmarkEnd w:id="26"/>
    <w:bookmarkStart w:name="z47" w:id="27"/>
    <w:p>
      <w:pPr>
        <w:spacing w:after="0"/>
        <w:ind w:left="0"/>
        <w:jc w:val="both"/>
      </w:pPr>
      <w:r>
        <w:rPr>
          <w:rFonts w:ascii="Times New Roman"/>
          <w:b w:val="false"/>
          <w:i w:val="false"/>
          <w:color w:val="000000"/>
          <w:sz w:val="28"/>
        </w:rPr>
        <w:t>
      14. Зайсан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