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4bc" w14:textId="353c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14 қазандағы № 41/7-VIII шешімі. Қазақстан Республикасының Әділет министрлігінде 2025 жылғы 15 қазанда № 37132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"Зайсан ауданы бойынша тұрғын үй сертификаттарының мөлшері және оларды алушылар санаттарының тізбесін айқындау туралы" Зайсан аудандық мәслихатының 2024 жылғы 26 маусымдағы №24/9-VIII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№9045-16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"Зайсан аудандық мәслихатының 2024 жылғы 26 маусымдағы №24/9-VIII "Зайсан ауданы бойынша тұрғын үй сертификаттарының мөлшерін және оларды алушылар санаттарының тізбесін айқындау туралы" шешіміне өзгеріс енгізу туралы" Шығыс Қазақстан облысы Зайсан аудандық мәслихатының 2025 жылғы 28 наурыздағы №32/18-VIII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№9161-16 болып тіркелген).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