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dbbbd" w14:textId="dbdbb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Зайсан ауданы Біржан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2025 жылғы 23 желтоқсандағы № 46/3-VIII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"2026-2028 жылдарға Зайсан ауданының бюджеті туралы" Зайсан аудандық мәслихатының 2025 жылғы 19 желтоқсандағы №45/2-VIII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Зайсан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Зайсан ауданы Біржан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51 465,0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36 365,0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51 465,0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мұнайға қатысты емес тапшылығы (профициті)-0,0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0,0 мың теңге.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Біржан ауылдық округінің бюджетіне аудандық бюджеттен берілетін субвенция көлемі 32 131,0 мың теңге сомасында белгіленгені ескерілсін.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Біржан ауылдық округінің бюджетінде нысаналы трансферттер 4 234,0 мың теңге сомасында ескерілсін.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Зайсан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№46/3-VIII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Біржан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№46/3-VIII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Біржан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№46/3-VIII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Біржан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