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82fb" w14:textId="cf98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2025 жылғы 12 мамырдағы № 212 қаулысы. Шығыс Қазақстан облысының Әділет департаментінде 2025 жылғы 16 мамырда № 9198-16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2015 жылғы 27 наурыздағы № 264 Қазақстан Республикасы Ұлттық экономика министрінін міндетін атқарушының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Глубокое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 әкімдігінің кейбір қаулыларының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Глубокое ауданы әкімінің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аумағына стационарлық емес сауда нысандарын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ауылы, Мира көшесі, № 20 үйдің жанында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"Иволга"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Веселовка ауылы, Гагарин көшесі № 44, "Шафран" кафесі ғимаратының жанында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ауылы, Юбилейная көшесі, № 2 үйдің жанында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троих"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Школьная көшесі, № 18, "Қазпошта" акционерлік қоғамының филиалы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"L-market"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ауылы, Жаңа жол көшесі, № 21, "Уваровское" шаруа қожалығының асханасының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ауылы, Ленин көшесі № 3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"Анжелика" "Колорит"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Ленин көшесі, № 22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ауылы, Новостройка көшесі №11/а, "Қазпошта" акционерлік қоғамының филиалы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"Виктория","Центральный","Ермак"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ауылы, Клиновицкий көшесі, "Обелиск"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Береговая, № 7 және Центральная, № 1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"Ликур"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ауылы, Шоссейная көшесі, № 237/1, "Абайхан"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"Абайхан"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ауылы, Центральная көшесі, ауылдық округ әкімдігі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"Николь"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Степная көшесі, № 58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"Гастроном на Степной"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ауылы, Молодежная көшесі, № 13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"Удача"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ауылы, Шоссейная көшесі, № 17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"Ульбинка"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ауылы, Абай көшесі, №49, "Перекресток"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"Перекресток"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Гагарин көшесі, № 19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"Наргиз"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Лениногорская көшесі, № 33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"SV" дүкені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Глубокое ауданы әкімдігінің күші жойылған кейбір қаулыларының тізбесі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Глубокое ауданы әкімдігінің 2016 жылғы 01 маусымдағы № 175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"Көшпелі сауданы жүзеге асыру үшін орындарды анықтау туралы" (Нормативтік құқықтық актілерді мемлекеттік тіркеу тізілімінде № 4565 болып тіркелген).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Глубокое ауданы әкімдігінің 2017 жылғы 3 тамыздағы № 350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"Глубокое ауданы әкімдігінің 2016 жылғы 01 маусымдағы № 175 "Көшпелі сауданы жүзеге асыру үшін орындарды анықтау туралы" қаулысына өзгерістер енгізу туралы" (Нормативтік құқықтық актілерді мемлекеттік тіркеу тізілімінде № 5184 болып тіркелген).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 Глубокое ауданы әкімдігінің 2019 жылғы 29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"Глубокое ауданы әкімдігінің 2016 жылғы 01 маусымдағы № 175 "Көшпелі сауданы жүзеге асыру үшін орындарды анықтау туралы" қаулысына өзгерістер енгізу туралы" (Нормативтік құқықтық актілерді мемлекеттік тіркеу тізілімінде № 5989 болып тіркелген).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облысы Глубокое ауданы әкімдігінің 2023 жылғы 13 сәуірдегі № 132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"Шығыс Қазақстан облысы Глубокое ауданы әкімдігінің 2016 жылғы 1 маусымдағы № 175 "Көшпелі сауданы жүзеге асыру үшін орындарды анықтау туралы" қаулысына өзгерістер енгізу туралы" (Нормативтік құқықтық актілерді мемлекеттік тіркеу тізілімінде № 8829-16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