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95795" w14:textId="59957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2024 жылғы 24 қыркүйектегі № 15/7-VIII "Глубокое ауданы бойынша тұрғын үй сертификаттарының мөлшерлері мен оларды алушылар санаттарының тізбесін айқындау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Глубокое аудандық мәслихатының 2025 жылғы 21 сәуірдегі № 22/3-VIII шешімі. Шығыс Қазақстан облысының Әділет департаментінде 2025 жылғы 29 сәуірде № 9191-16 болып тіркелді</w:t>
      </w:r>
    </w:p>
    <w:p>
      <w:pPr>
        <w:spacing w:after="0"/>
        <w:ind w:left="0"/>
        <w:jc w:val="both"/>
      </w:pPr>
      <w:bookmarkStart w:name="z5" w:id="0"/>
      <w:r>
        <w:rPr>
          <w:rFonts w:ascii="Times New Roman"/>
          <w:b w:val="false"/>
          <w:i w:val="false"/>
          <w:color w:val="000000"/>
          <w:sz w:val="28"/>
        </w:rPr>
        <w:t>
      Глубокое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Глубокое аудандық мәслихатының 2024 жылғы 24 қыркүйектегі № 15/7-VIII "Глубокое ауданы бойынша тұрғын үй сертификаттарының мөлшерлері мен оларды алушылар санаттарының тізбесін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9088-16 болып тіркелген)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"2. Глубокое ауданы бойынша тұрғын үй сертификаттарын алушылар санаттарының тізбесі айқындалсын:</w:t>
      </w:r>
    </w:p>
    <w:bookmarkEnd w:id="2"/>
    <w:bookmarkStart w:name="z9" w:id="3"/>
    <w:p>
      <w:pPr>
        <w:spacing w:after="0"/>
        <w:ind w:left="0"/>
        <w:jc w:val="both"/>
      </w:pPr>
      <w:r>
        <w:rPr>
          <w:rFonts w:ascii="Times New Roman"/>
          <w:b w:val="false"/>
          <w:i w:val="false"/>
          <w:color w:val="000000"/>
          <w:sz w:val="28"/>
        </w:rPr>
        <w:t>
      Ұлы Отан соғысының ардагерлері;</w:t>
      </w:r>
    </w:p>
    <w:bookmarkEnd w:id="3"/>
    <w:bookmarkStart w:name="z10" w:id="4"/>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bookmarkEnd w:id="4"/>
    <w:bookmarkStart w:name="z11" w:id="5"/>
    <w:p>
      <w:pPr>
        <w:spacing w:after="0"/>
        <w:ind w:left="0"/>
        <w:jc w:val="both"/>
      </w:pPr>
      <w:r>
        <w:rPr>
          <w:rFonts w:ascii="Times New Roman"/>
          <w:b w:val="false"/>
          <w:i w:val="false"/>
          <w:color w:val="000000"/>
          <w:sz w:val="28"/>
        </w:rPr>
        <w:t>
      басқа мемлекеттердің аумағындағы ұрыс қимылдарының ардагерлері;</w:t>
      </w:r>
    </w:p>
    <w:bookmarkEnd w:id="5"/>
    <w:bookmarkStart w:name="z12" w:id="6"/>
    <w:p>
      <w:pPr>
        <w:spacing w:after="0"/>
        <w:ind w:left="0"/>
        <w:jc w:val="both"/>
      </w:pPr>
      <w:r>
        <w:rPr>
          <w:rFonts w:ascii="Times New Roman"/>
          <w:b w:val="false"/>
          <w:i w:val="false"/>
          <w:color w:val="000000"/>
          <w:sz w:val="28"/>
        </w:rPr>
        <w:t>
      бірінші және екінші топтардағы мүгедектігі бар адамдар;</w:t>
      </w:r>
    </w:p>
    <w:bookmarkEnd w:id="6"/>
    <w:bookmarkStart w:name="z13" w:id="7"/>
    <w:p>
      <w:pPr>
        <w:spacing w:after="0"/>
        <w:ind w:left="0"/>
        <w:jc w:val="both"/>
      </w:pPr>
      <w:r>
        <w:rPr>
          <w:rFonts w:ascii="Times New Roman"/>
          <w:b w:val="false"/>
          <w:i w:val="false"/>
          <w:color w:val="000000"/>
          <w:sz w:val="28"/>
        </w:rPr>
        <w:t>
      мүгедектігі бар балалары бар немесе оларды тәрбиелеп отырған отбасылар;</w:t>
      </w:r>
    </w:p>
    <w:bookmarkEnd w:id="7"/>
    <w:bookmarkStart w:name="z14" w:id="8"/>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8"/>
    <w:bookmarkStart w:name="z15" w:id="9"/>
    <w:p>
      <w:pPr>
        <w:spacing w:after="0"/>
        <w:ind w:left="0"/>
        <w:jc w:val="both"/>
      </w:pPr>
      <w:r>
        <w:rPr>
          <w:rFonts w:ascii="Times New Roman"/>
          <w:b w:val="false"/>
          <w:i w:val="false"/>
          <w:color w:val="000000"/>
          <w:sz w:val="28"/>
        </w:rPr>
        <w:t>
      жасына қарай зейнет демалысына шыққан зейнеткерлер;</w:t>
      </w:r>
    </w:p>
    <w:bookmarkEnd w:id="9"/>
    <w:bookmarkStart w:name="z16" w:id="10"/>
    <w:p>
      <w:pPr>
        <w:spacing w:after="0"/>
        <w:ind w:left="0"/>
        <w:jc w:val="both"/>
      </w:pPr>
      <w:r>
        <w:rPr>
          <w:rFonts w:ascii="Times New Roman"/>
          <w:b w:val="false"/>
          <w:i w:val="false"/>
          <w:color w:val="000000"/>
          <w:sz w:val="28"/>
        </w:rPr>
        <w:t>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10"/>
    <w:bookmarkStart w:name="z17" w:id="11"/>
    <w:p>
      <w:pPr>
        <w:spacing w:after="0"/>
        <w:ind w:left="0"/>
        <w:jc w:val="both"/>
      </w:pPr>
      <w:r>
        <w:rPr>
          <w:rFonts w:ascii="Times New Roman"/>
          <w:b w:val="false"/>
          <w:i w:val="false"/>
          <w:color w:val="000000"/>
          <w:sz w:val="28"/>
        </w:rPr>
        <w:t>
      қандастар;</w:t>
      </w:r>
    </w:p>
    <w:bookmarkEnd w:id="11"/>
    <w:bookmarkStart w:name="z18" w:id="12"/>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bookmarkEnd w:id="12"/>
    <w:bookmarkStart w:name="z19" w:id="13"/>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3"/>
    <w:bookmarkStart w:name="z20" w:id="14"/>
    <w:p>
      <w:pPr>
        <w:spacing w:after="0"/>
        <w:ind w:left="0"/>
        <w:jc w:val="both"/>
      </w:pPr>
      <w:r>
        <w:rPr>
          <w:rFonts w:ascii="Times New Roman"/>
          <w:b w:val="false"/>
          <w:i w:val="false"/>
          <w:color w:val="000000"/>
          <w:sz w:val="28"/>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14"/>
    <w:bookmarkStart w:name="z21" w:id="15"/>
    <w:p>
      <w:pPr>
        <w:spacing w:after="0"/>
        <w:ind w:left="0"/>
        <w:jc w:val="both"/>
      </w:pPr>
      <w:r>
        <w:rPr>
          <w:rFonts w:ascii="Times New Roman"/>
          <w:b w:val="false"/>
          <w:i w:val="false"/>
          <w:color w:val="000000"/>
          <w:sz w:val="28"/>
        </w:rPr>
        <w:t>
      толық емес отбасылар;</w:t>
      </w:r>
    </w:p>
    <w:bookmarkEnd w:id="15"/>
    <w:bookmarkStart w:name="z22" w:id="16"/>
    <w:p>
      <w:pPr>
        <w:spacing w:after="0"/>
        <w:ind w:left="0"/>
        <w:jc w:val="both"/>
      </w:pPr>
      <w:r>
        <w:rPr>
          <w:rFonts w:ascii="Times New Roman"/>
          <w:b w:val="false"/>
          <w:i w:val="false"/>
          <w:color w:val="000000"/>
          <w:sz w:val="28"/>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bookmarkEnd w:id="16"/>
    <w:bookmarkStart w:name="z23" w:id="1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