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67845c" w14:textId="567845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 Глубокое ауданының елді мекендеріне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қағидаларын бекіту туралы</w:t>
      </w:r>
    </w:p>
    <w:p>
      <w:pPr>
        <w:spacing w:after="0"/>
        <w:ind w:left="0"/>
        <w:jc w:val="both"/>
      </w:pPr>
      <w:r>
        <w:rPr>
          <w:rFonts w:ascii="Times New Roman"/>
          <w:b w:val="false"/>
          <w:i w:val="false"/>
          <w:color w:val="000000"/>
          <w:sz w:val="28"/>
        </w:rPr>
        <w:t>Шығыс Қазақстан облысы Глубокое аудандық әкімдігінің 2025 жылғы 30 қаңтардағы № 40 қаулысы. Шығыс Қазақстан облысының Әділет департаментінде 2025 жылғы 31 қаңтарда № 9130-16 болып тіркелді</w:t>
      </w:r>
    </w:p>
    <w:p>
      <w:pPr>
        <w:spacing w:after="0"/>
        <w:ind w:left="0"/>
        <w:jc w:val="both"/>
      </w:pPr>
      <w:bookmarkStart w:name="z5" w:id="0"/>
      <w:r>
        <w:rPr>
          <w:rFonts w:ascii="Times New Roman"/>
          <w:b w:val="false"/>
          <w:i w:val="false"/>
          <w:color w:val="000000"/>
          <w:sz w:val="28"/>
        </w:rPr>
        <w:t xml:space="preserve">
      Қазақстан Республикасының "Тұрғын үй қатынастары туралы" Заңының 10-3-бабының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Қазақстан Республикасының "Қазақстан Республикасындағы жергiлiктi мемлекеттік басқару және өзін-өзі басқару туралы" Заңының 31-бабының </w:t>
      </w:r>
      <w:r>
        <w:rPr>
          <w:rFonts w:ascii="Times New Roman"/>
          <w:b w:val="false"/>
          <w:i w:val="false"/>
          <w:color w:val="000000"/>
          <w:sz w:val="28"/>
        </w:rPr>
        <w:t>1-тармағының</w:t>
      </w:r>
      <w:r>
        <w:rPr>
          <w:rFonts w:ascii="Times New Roman"/>
          <w:b w:val="false"/>
          <w:i w:val="false"/>
          <w:color w:val="000000"/>
          <w:sz w:val="28"/>
        </w:rPr>
        <w:t xml:space="preserve"> 16-5) тармақшасына, Қазақстан Республикасының "Құқықтық актілер туралы" Заңының </w:t>
      </w:r>
      <w:r>
        <w:rPr>
          <w:rFonts w:ascii="Times New Roman"/>
          <w:b w:val="false"/>
          <w:i w:val="false"/>
          <w:color w:val="000000"/>
          <w:sz w:val="28"/>
        </w:rPr>
        <w:t>27-бабына</w:t>
      </w:r>
      <w:r>
        <w:rPr>
          <w:rFonts w:ascii="Times New Roman"/>
          <w:b w:val="false"/>
          <w:i w:val="false"/>
          <w:color w:val="000000"/>
          <w:sz w:val="28"/>
        </w:rPr>
        <w:t xml:space="preserve"> сәйкес, Шығыс Қазақстан облысы Глубокое ауданының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6" w:id="1"/>
    <w:p>
      <w:pPr>
        <w:spacing w:after="0"/>
        <w:ind w:left="0"/>
        <w:jc w:val="both"/>
      </w:pPr>
      <w:r>
        <w:rPr>
          <w:rFonts w:ascii="Times New Roman"/>
          <w:b w:val="false"/>
          <w:i w:val="false"/>
          <w:color w:val="000000"/>
          <w:sz w:val="28"/>
        </w:rPr>
        <w:t xml:space="preserve">
      1. Қоса беріліп отырған Шығыс Қазақстан облысы Глубокое ауданының елді мекендеріне бірыңғай сәулеттік келбетін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7" w:id="2"/>
    <w:p>
      <w:pPr>
        <w:spacing w:after="0"/>
        <w:ind w:left="0"/>
        <w:jc w:val="both"/>
      </w:pPr>
      <w:r>
        <w:rPr>
          <w:rFonts w:ascii="Times New Roman"/>
          <w:b w:val="false"/>
          <w:i w:val="false"/>
          <w:color w:val="000000"/>
          <w:sz w:val="28"/>
        </w:rPr>
        <w:t>
      2. Мыналардың күші жойылды деп танылсын:</w:t>
      </w:r>
    </w:p>
    <w:bookmarkEnd w:id="2"/>
    <w:bookmarkStart w:name="z8" w:id="3"/>
    <w:p>
      <w:pPr>
        <w:spacing w:after="0"/>
        <w:ind w:left="0"/>
        <w:jc w:val="both"/>
      </w:pPr>
      <w:r>
        <w:rPr>
          <w:rFonts w:ascii="Times New Roman"/>
          <w:b w:val="false"/>
          <w:i w:val="false"/>
          <w:color w:val="000000"/>
          <w:sz w:val="28"/>
        </w:rPr>
        <w:t xml:space="preserve">
      1) Шығыс Қазақстан облысы Глубокое ауданы әкімдігінің 2022 жылғы 22 қарашадағы № 467 </w:t>
      </w:r>
      <w:r>
        <w:rPr>
          <w:rFonts w:ascii="Times New Roman"/>
          <w:b w:val="false"/>
          <w:i w:val="false"/>
          <w:color w:val="000000"/>
          <w:sz w:val="28"/>
        </w:rPr>
        <w:t>қаулысы</w:t>
      </w:r>
      <w:r>
        <w:rPr>
          <w:rFonts w:ascii="Times New Roman"/>
          <w:b w:val="false"/>
          <w:i w:val="false"/>
          <w:color w:val="000000"/>
          <w:sz w:val="28"/>
        </w:rPr>
        <w:t xml:space="preserve"> "Шығыс Қазақстан облысы Глубокое ауданының елді мекендеріне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қағидаларын бекіту туралы" (Нормативтік құқықтық актілерді мемлекеттік тіркеу тізілімінде № 31012 болып тіркелген);</w:t>
      </w:r>
    </w:p>
    <w:bookmarkEnd w:id="3"/>
    <w:bookmarkStart w:name="z9" w:id="4"/>
    <w:p>
      <w:pPr>
        <w:spacing w:after="0"/>
        <w:ind w:left="0"/>
        <w:jc w:val="both"/>
      </w:pPr>
      <w:r>
        <w:rPr>
          <w:rFonts w:ascii="Times New Roman"/>
          <w:b w:val="false"/>
          <w:i w:val="false"/>
          <w:color w:val="000000"/>
          <w:sz w:val="28"/>
        </w:rPr>
        <w:t xml:space="preserve">
      2) Шығыс Қазақстан облысы Глубокое ауданы әкімдігінің 2024 жылғы 11 наурыздағы № 140 </w:t>
      </w:r>
      <w:r>
        <w:rPr>
          <w:rFonts w:ascii="Times New Roman"/>
          <w:b w:val="false"/>
          <w:i w:val="false"/>
          <w:color w:val="000000"/>
          <w:sz w:val="28"/>
        </w:rPr>
        <w:t>қаулысы</w:t>
      </w:r>
      <w:r>
        <w:rPr>
          <w:rFonts w:ascii="Times New Roman"/>
          <w:b w:val="false"/>
          <w:i w:val="false"/>
          <w:color w:val="000000"/>
          <w:sz w:val="28"/>
        </w:rPr>
        <w:t xml:space="preserve"> "Шығыс Қазақстан облысы Глубокое ауданы әкімдігінің 2022 жылғы 22 қарашадағы № 467 "Шығыс Қазақстан облысы Глубокое ауданының елді мекендеріне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қағидаларын бекіту туралы" қаулысына өзгерістер енгізу туралы" (Нормативтік құқықтық актілерді мемлекеттік тіркеу тізілімінде № 8965-16 болып тіркелген).</w:t>
      </w:r>
    </w:p>
    <w:bookmarkEnd w:id="4"/>
    <w:bookmarkStart w:name="z10" w:id="5"/>
    <w:p>
      <w:pPr>
        <w:spacing w:after="0"/>
        <w:ind w:left="0"/>
        <w:jc w:val="both"/>
      </w:pPr>
      <w:r>
        <w:rPr>
          <w:rFonts w:ascii="Times New Roman"/>
          <w:b w:val="false"/>
          <w:i w:val="false"/>
          <w:color w:val="000000"/>
          <w:sz w:val="28"/>
        </w:rPr>
        <w:t>
      3. Осы қаулының орындалуын бақылау Шығыс Қазақстан облысы Глубокое ауданы әкімінің жетекшілік ететін орынбасарына жүктелсін.</w:t>
      </w:r>
    </w:p>
    <w:bookmarkEnd w:id="5"/>
    <w:bookmarkStart w:name="z11" w:id="6"/>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Глубокое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Э. Тумашинов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Глубокое ауданы әкімдігінің </w:t>
            </w:r>
            <w:r>
              <w:br/>
            </w:r>
            <w:r>
              <w:rPr>
                <w:rFonts w:ascii="Times New Roman"/>
                <w:b w:val="false"/>
                <w:i w:val="false"/>
                <w:color w:val="000000"/>
                <w:sz w:val="20"/>
              </w:rPr>
              <w:t xml:space="preserve">2025 жылғы 30 қаңтардағы </w:t>
            </w:r>
            <w:r>
              <w:br/>
            </w:r>
            <w:r>
              <w:rPr>
                <w:rFonts w:ascii="Times New Roman"/>
                <w:b w:val="false"/>
                <w:i w:val="false"/>
                <w:color w:val="000000"/>
                <w:sz w:val="20"/>
              </w:rPr>
              <w:t>№ 40 қаулымен бекітілген</w:t>
            </w:r>
          </w:p>
        </w:tc>
      </w:tr>
    </w:tbl>
    <w:bookmarkStart w:name="z14" w:id="7"/>
    <w:p>
      <w:pPr>
        <w:spacing w:after="0"/>
        <w:ind w:left="0"/>
        <w:jc w:val="left"/>
      </w:pPr>
      <w:r>
        <w:rPr>
          <w:rFonts w:ascii="Times New Roman"/>
          <w:b/>
          <w:i w:val="false"/>
          <w:color w:val="000000"/>
        </w:rPr>
        <w:t xml:space="preserve"> Шығыс Қазақстан облысы Глубокое ауданының елді мекендеріне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қағидалары</w:t>
      </w:r>
    </w:p>
    <w:bookmarkEnd w:id="7"/>
    <w:p>
      <w:pPr>
        <w:spacing w:after="0"/>
        <w:ind w:left="0"/>
        <w:jc w:val="both"/>
      </w:pPr>
      <w:r>
        <w:rPr>
          <w:rFonts w:ascii="Times New Roman"/>
          <w:b w:val="false"/>
          <w:i w:val="false"/>
          <w:color w:val="ff0000"/>
          <w:sz w:val="28"/>
        </w:rPr>
        <w:t xml:space="preserve">
      Ескерту. Қағидалары жаңа редакцияда - Шығыс Қазақстан облысы Глубокое аудандық әкімдігінің 10.04.2025 </w:t>
      </w:r>
      <w:r>
        <w:rPr>
          <w:rFonts w:ascii="Times New Roman"/>
          <w:b w:val="false"/>
          <w:i w:val="false"/>
          <w:color w:val="ff0000"/>
          <w:sz w:val="28"/>
        </w:rPr>
        <w:t>№ 163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45" w:id="8"/>
    <w:p>
      <w:pPr>
        <w:spacing w:after="0"/>
        <w:ind w:left="0"/>
        <w:jc w:val="left"/>
      </w:pPr>
      <w:r>
        <w:rPr>
          <w:rFonts w:ascii="Times New Roman"/>
          <w:b/>
          <w:i w:val="false"/>
          <w:color w:val="000000"/>
        </w:rPr>
        <w:t xml:space="preserve"> 1-тарау. Жалпы ережелер</w:t>
      </w:r>
    </w:p>
    <w:bookmarkEnd w:id="8"/>
    <w:bookmarkStart w:name="z15" w:id="9"/>
    <w:p>
      <w:pPr>
        <w:spacing w:after="0"/>
        <w:ind w:left="0"/>
        <w:jc w:val="both"/>
      </w:pPr>
      <w:r>
        <w:rPr>
          <w:rFonts w:ascii="Times New Roman"/>
          <w:b w:val="false"/>
          <w:i w:val="false"/>
          <w:color w:val="000000"/>
          <w:sz w:val="28"/>
        </w:rPr>
        <w:t xml:space="preserve">
      1. Осы Шығыс Қазақстан облысы Глубокое ауданының елді мекендеріне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қағидалары (бұдан әрі - қағидалар) "Тұрғын үй қатынастары туралы" Қазақстан Республикасы Заңының 10-3-бабы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әзірленді, өзге де нормативтік құқықтық актілермен Шығыс Қазақстан облысы Глубокое ауданының елді мекендеріне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тәртібін айқындайды.</w:t>
      </w:r>
    </w:p>
    <w:bookmarkEnd w:id="9"/>
    <w:bookmarkStart w:name="z16" w:id="10"/>
    <w:p>
      <w:pPr>
        <w:spacing w:after="0"/>
        <w:ind w:left="0"/>
        <w:jc w:val="both"/>
      </w:pPr>
      <w:r>
        <w:rPr>
          <w:rFonts w:ascii="Times New Roman"/>
          <w:b w:val="false"/>
          <w:i w:val="false"/>
          <w:color w:val="000000"/>
          <w:sz w:val="28"/>
        </w:rPr>
        <w:t>
      2. Осы Қағидаларда мынадай негізгі ұғымдар қолданылады:</w:t>
      </w:r>
    </w:p>
    <w:bookmarkEnd w:id="10"/>
    <w:bookmarkStart w:name="z17" w:id="11"/>
    <w:p>
      <w:pPr>
        <w:spacing w:after="0"/>
        <w:ind w:left="0"/>
        <w:jc w:val="both"/>
      </w:pPr>
      <w:r>
        <w:rPr>
          <w:rFonts w:ascii="Times New Roman"/>
          <w:b w:val="false"/>
          <w:i w:val="false"/>
          <w:color w:val="000000"/>
          <w:sz w:val="28"/>
        </w:rPr>
        <w:t>
      1) бірыңғай сәулеттік стиль – құрылыста пайдаланылатын, аумақтың белгілі бір құрылыс салу ауданына, оның ішінде жеке құрылыс салуға тән бірыңғай белгілер жиынтығы. Сыртқы көркі, сәулеттік стилі, түсі бойынша шешімі, қабаттылығы, әрлеу материалдары негізгі өлшемдер болып табылады. Жеке құрылыс салу ауданы үшін сыртқы көркі, сәулеттік стилі, түсі бойынша шешімі, қабаттылығы, әрлеу материалдары, қоршаулары, жабын түрі мен учаске аумағындағы шаруашылық-тұрмыстық құрылыстардың орналасуы негізгі өлшемдер болып табылады;</w:t>
      </w:r>
    </w:p>
    <w:bookmarkEnd w:id="11"/>
    <w:bookmarkStart w:name="z18" w:id="12"/>
    <w:p>
      <w:pPr>
        <w:spacing w:after="0"/>
        <w:ind w:left="0"/>
        <w:jc w:val="both"/>
      </w:pPr>
      <w:r>
        <w:rPr>
          <w:rFonts w:ascii="Times New Roman"/>
          <w:b w:val="false"/>
          <w:i w:val="false"/>
          <w:color w:val="000000"/>
          <w:sz w:val="28"/>
        </w:rPr>
        <w:t>
      2)кондоминиум объектісі – дара (бөлек) меншіктегі пәтерлерден, тұрғын емес үй-жайлардан, орынтұрақ орындарынан, қоймалардан және дара (бөлек) меншікте болмайтын және пәтерлердің, тұрғын емес үй-жайлардың, орынтұрақ орындарының,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ортақ мүліктен тұратын біртұтас мүліктік кешен;</w:t>
      </w:r>
    </w:p>
    <w:bookmarkEnd w:id="12"/>
    <w:bookmarkStart w:name="z19" w:id="13"/>
    <w:p>
      <w:pPr>
        <w:spacing w:after="0"/>
        <w:ind w:left="0"/>
        <w:jc w:val="both"/>
      </w:pPr>
      <w:r>
        <w:rPr>
          <w:rFonts w:ascii="Times New Roman"/>
          <w:b w:val="false"/>
          <w:i w:val="false"/>
          <w:color w:val="000000"/>
          <w:sz w:val="28"/>
        </w:rPr>
        <w:t>
      3) кондоминиум объектісінің ортақ мүлкі – дара (бөлек) меншіктегі пәтерлерден, тұрғын емес үй-жайлардан, орынтұрақ орындарынан, қоймалардан басқа, кондоминиум объектісінің бөліктері (қасбеттер, кіреберістер, вестибюльдер, холдар, дәліздер, баспалдақ марштары мен баспалдақ алаңдары, лифтілер, шатырлар, шатырастылар, техникалық қабаттар, жертөлелер, үйге ортақ инженерлік жүйелер мен жабдықтар, абоненттік пошта жәшіктері, көппәтерлі тұрғын үй тұрған жер учаскесі және (немесе) үй жанындағы жер учаскесі, абаттандыру элементтері және ортақ пайдаланылатын басқа да мүлік);</w:t>
      </w:r>
    </w:p>
    <w:bookmarkEnd w:id="13"/>
    <w:bookmarkStart w:name="z20" w:id="14"/>
    <w:p>
      <w:pPr>
        <w:spacing w:after="0"/>
        <w:ind w:left="0"/>
        <w:jc w:val="both"/>
      </w:pPr>
      <w:r>
        <w:rPr>
          <w:rFonts w:ascii="Times New Roman"/>
          <w:b w:val="false"/>
          <w:i w:val="false"/>
          <w:color w:val="000000"/>
          <w:sz w:val="28"/>
        </w:rPr>
        <w:t>
      4) кондоминиум объектісінің ортақ мүлкін ағымдағы жөндеу – мерзімінен бұрын тозуын болғызбау және ақауларын жою мақсатында жүргізілетін, көппәтерлі тұрғын үйдің нормативтік және техникалық құжаттамада белгіленген құрама бөліктері мен инженерлік жабдықтарын ауыстыру немесе қалпына келтіру жөніндегі уақтылы техникалық іс-шаралар мен жұмыстар кешені;</w:t>
      </w:r>
    </w:p>
    <w:bookmarkEnd w:id="14"/>
    <w:bookmarkStart w:name="z21" w:id="15"/>
    <w:p>
      <w:pPr>
        <w:spacing w:after="0"/>
        <w:ind w:left="0"/>
        <w:jc w:val="both"/>
      </w:pPr>
      <w:r>
        <w:rPr>
          <w:rFonts w:ascii="Times New Roman"/>
          <w:b w:val="false"/>
          <w:i w:val="false"/>
          <w:color w:val="000000"/>
          <w:sz w:val="28"/>
        </w:rPr>
        <w:t>
      5) кондоминиум объектісінің ортақ мүлкін күрделі жөндеу – көппәтерлі тұрғын үйдің ресурсын қалпына келтіру мақсатында жүргізілетін, көппәтерлі тұрғын үйдің тозған конструкцияларын, бөлшектерін және инженерлік жабдықтарын жаңа немесе анағұрлым мықты және үнемді, жөнделетін объектілердің пайдалану көрсеткіштерін жақсартатын түрлеріне ауыстыру жөніндегі іс-шаралар мен жұмыстар кешені;</w:t>
      </w:r>
    </w:p>
    <w:bookmarkEnd w:id="15"/>
    <w:bookmarkStart w:name="z22" w:id="16"/>
    <w:p>
      <w:pPr>
        <w:spacing w:after="0"/>
        <w:ind w:left="0"/>
        <w:jc w:val="both"/>
      </w:pPr>
      <w:r>
        <w:rPr>
          <w:rFonts w:ascii="Times New Roman"/>
          <w:b w:val="false"/>
          <w:i w:val="false"/>
          <w:color w:val="000000"/>
          <w:sz w:val="28"/>
        </w:rPr>
        <w:t>
      6) кондоминиум объектісінің ортақ мүлкін күтіп-ұстау – кондоминиум объектісінің ортақ мүлкін техникалық пайдалану, санитариялық күтіп-ұстау және ағымдағы жөндеу бойынша жұмыстар немесе көрсетілетін қызметтер кешені;</w:t>
      </w:r>
    </w:p>
    <w:bookmarkEnd w:id="16"/>
    <w:bookmarkStart w:name="z23" w:id="17"/>
    <w:p>
      <w:pPr>
        <w:spacing w:after="0"/>
        <w:ind w:left="0"/>
        <w:jc w:val="both"/>
      </w:pPr>
      <w:r>
        <w:rPr>
          <w:rFonts w:ascii="Times New Roman"/>
          <w:b w:val="false"/>
          <w:i w:val="false"/>
          <w:color w:val="000000"/>
          <w:sz w:val="28"/>
        </w:rPr>
        <w:t>
      7) көппәтерлі тұрғын үй – ортақ үлестік меншік болып табылатын кондоминиум объектісінің ортақ мүлкінен және көппәтерлі тұрғын үйге іргелес жатқан жер учаскесіне не кондоминиум объектісі ортақ мүлкінің өзге де бөліктеріне дербес шығатын жерлері бар екі және одан көппәтерлерден, тұрғын емес үй-жайлардан тұратын, біртұтас бөлінбейтін жер учаскесінде біртұтас іргетасы бар жеке тұрған ғимарат;</w:t>
      </w:r>
    </w:p>
    <w:bookmarkEnd w:id="17"/>
    <w:bookmarkStart w:name="z24" w:id="18"/>
    <w:p>
      <w:pPr>
        <w:spacing w:after="0"/>
        <w:ind w:left="0"/>
        <w:jc w:val="both"/>
      </w:pPr>
      <w:r>
        <w:rPr>
          <w:rFonts w:ascii="Times New Roman"/>
          <w:b w:val="false"/>
          <w:i w:val="false"/>
          <w:color w:val="000000"/>
          <w:sz w:val="28"/>
        </w:rPr>
        <w:t xml:space="preserve">
      8) көппәтерлі тұрғын үй кондоминиумы (бұдан әрі – кондоминиум) –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айқындалған тәртіппен тіркелген меншік нысаны, бұл ретте пәтерлер, тұрғын емес үй-жайлар, орынтұрақ орындары, қоймалар дара (бөлек) меншікте болады, ал дара (бөлек) меншікте емес бөліктер пәтерлердің, тұрғын емес үй-жайлардың, орынтұрақ орындарының,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болады;</w:t>
      </w:r>
    </w:p>
    <w:bookmarkEnd w:id="18"/>
    <w:bookmarkStart w:name="z25" w:id="19"/>
    <w:p>
      <w:pPr>
        <w:spacing w:after="0"/>
        <w:ind w:left="0"/>
        <w:jc w:val="both"/>
      </w:pPr>
      <w:r>
        <w:rPr>
          <w:rFonts w:ascii="Times New Roman"/>
          <w:b w:val="false"/>
          <w:i w:val="false"/>
          <w:color w:val="000000"/>
          <w:sz w:val="28"/>
        </w:rPr>
        <w:t>
      9) көппәтерлі тұрғын үй пәтерлері, тұрғын емес үй-жайлары меншік иелерінің жиналысы (бұдан әрі – жиналыс) – пәтерлер, тұрғын емес үй-жайлар меншік иелерінің кондоминиум объектісін басқаруға және кондоминиум объектісінің ортақ мүлкін күтіп-ұстауға байланысты шешімдерді ұжымдық талқылауын және дауыс беру арқылы қабылдауын қамтамасыз ететін кондоминиум объектісін басқарудың жоғары органы;</w:t>
      </w:r>
    </w:p>
    <w:bookmarkEnd w:id="19"/>
    <w:bookmarkStart w:name="z26" w:id="20"/>
    <w:p>
      <w:pPr>
        <w:spacing w:after="0"/>
        <w:ind w:left="0"/>
        <w:jc w:val="both"/>
      </w:pPr>
      <w:r>
        <w:rPr>
          <w:rFonts w:ascii="Times New Roman"/>
          <w:b w:val="false"/>
          <w:i w:val="false"/>
          <w:color w:val="000000"/>
          <w:sz w:val="28"/>
        </w:rPr>
        <w:t>
      10) реконструкциялау – әдетте өзгеретін объектіні жаңарту мен жаңғырту қажеттігіне байланысты жалпы жекелеген үй-жайларды, ғимараттың өзге де бөліктерін немесе ғимаратты өзгерту.</w:t>
      </w:r>
    </w:p>
    <w:bookmarkEnd w:id="20"/>
    <w:bookmarkStart w:name="z27" w:id="21"/>
    <w:p>
      <w:pPr>
        <w:spacing w:after="0"/>
        <w:ind w:left="0"/>
        <w:jc w:val="left"/>
      </w:pPr>
      <w:r>
        <w:rPr>
          <w:rFonts w:ascii="Times New Roman"/>
          <w:b/>
          <w:i w:val="false"/>
          <w:color w:val="000000"/>
        </w:rPr>
        <w:t xml:space="preserve"> 2-тарау. Көппәтерлі тұрғын үйлердің сыртқы қабырғаларын, шатырларын реконструкциялау, ағымдағы немесе күрделі жөндеу бойынша іс-шараларды ұйымдастыру тәртібі</w:t>
      </w:r>
    </w:p>
    <w:bookmarkEnd w:id="21"/>
    <w:bookmarkStart w:name="z28" w:id="22"/>
    <w:p>
      <w:pPr>
        <w:spacing w:after="0"/>
        <w:ind w:left="0"/>
        <w:jc w:val="both"/>
      </w:pPr>
      <w:r>
        <w:rPr>
          <w:rFonts w:ascii="Times New Roman"/>
          <w:b w:val="false"/>
          <w:i w:val="false"/>
          <w:color w:val="000000"/>
          <w:sz w:val="28"/>
        </w:rPr>
        <w:t>
      3. "Глубокое ауданының тұрғын үй-коммуналдық шаруашылық, жолаушылар көлігі және автомобиль жолдары бөлімі" мемлекеттік мекемесі Шығыс Қазақстан облысы Глубокое ауданының елді мекендеріне бірыңғай сәулеттік келбет беру үшін сыртқы қабырғаларын, шатырларын реконструкциялауды, ағымдағы немесе күрделі жөндеуді жүргізуді талап ететін көппәтерлі тұрғын үйлердің тізбесін айқындайды.</w:t>
      </w:r>
    </w:p>
    <w:bookmarkEnd w:id="22"/>
    <w:bookmarkStart w:name="z29" w:id="23"/>
    <w:p>
      <w:pPr>
        <w:spacing w:after="0"/>
        <w:ind w:left="0"/>
        <w:jc w:val="both"/>
      </w:pPr>
      <w:r>
        <w:rPr>
          <w:rFonts w:ascii="Times New Roman"/>
          <w:b w:val="false"/>
          <w:i w:val="false"/>
          <w:color w:val="000000"/>
          <w:sz w:val="28"/>
        </w:rPr>
        <w:t xml:space="preserve">
      4. "Глубокое ауданының құрылыс, сәулет және қала құрылысы бөлімі" мемлекеттік мекемесі Қағидалардың </w:t>
      </w:r>
      <w:r>
        <w:rPr>
          <w:rFonts w:ascii="Times New Roman"/>
          <w:b w:val="false"/>
          <w:i w:val="false"/>
          <w:color w:val="000000"/>
          <w:sz w:val="28"/>
        </w:rPr>
        <w:t>3-тармағында</w:t>
      </w:r>
      <w:r>
        <w:rPr>
          <w:rFonts w:ascii="Times New Roman"/>
          <w:b w:val="false"/>
          <w:i w:val="false"/>
          <w:color w:val="000000"/>
          <w:sz w:val="28"/>
        </w:rPr>
        <w:t xml:space="preserve"> көрсетілген көппәтерлі тұрғын үйлердің тізбесі айқындалғаннан кейін Шығыс Қазақстан облысы Глубокое ауданының елді мекендерінің бірыңғай сәулеттік келбетін әзірлеуді және бекітуді қамтамасыз етеді.</w:t>
      </w:r>
    </w:p>
    <w:bookmarkEnd w:id="23"/>
    <w:bookmarkStart w:name="z30" w:id="24"/>
    <w:p>
      <w:pPr>
        <w:spacing w:after="0"/>
        <w:ind w:left="0"/>
        <w:jc w:val="both"/>
      </w:pPr>
      <w:r>
        <w:rPr>
          <w:rFonts w:ascii="Times New Roman"/>
          <w:b w:val="false"/>
          <w:i w:val="false"/>
          <w:color w:val="000000"/>
          <w:sz w:val="28"/>
        </w:rPr>
        <w:t>
      5. "Глубокое ауданының тұрғын үй-коммуналдық шаруашылық, жолаушылар көлігі және автомобиль жолдары бөлімі" мемлекеттік мекемесі мынадай іс-шараларды ұйымдастырады:</w:t>
      </w:r>
    </w:p>
    <w:bookmarkEnd w:id="24"/>
    <w:bookmarkStart w:name="z31" w:id="25"/>
    <w:p>
      <w:pPr>
        <w:spacing w:after="0"/>
        <w:ind w:left="0"/>
        <w:jc w:val="both"/>
      </w:pPr>
      <w:r>
        <w:rPr>
          <w:rFonts w:ascii="Times New Roman"/>
          <w:b w:val="false"/>
          <w:i w:val="false"/>
          <w:color w:val="000000"/>
          <w:sz w:val="28"/>
        </w:rPr>
        <w:t>
      1) көппәтерлі тұрғын үйдің пәтерлерінің, тұрғын емес үй-жайларының (олар болған жағдайда) меншік иелерін Глубокое ауданының елді мекендерінің бірыңғай сәулеттік келбетінің жобасымен әкімдіктің ресми интернет-ресурсында таныстыру;</w:t>
      </w:r>
    </w:p>
    <w:bookmarkEnd w:id="25"/>
    <w:bookmarkStart w:name="z32" w:id="26"/>
    <w:p>
      <w:pPr>
        <w:spacing w:after="0"/>
        <w:ind w:left="0"/>
        <w:jc w:val="both"/>
      </w:pPr>
      <w:r>
        <w:rPr>
          <w:rFonts w:ascii="Times New Roman"/>
          <w:b w:val="false"/>
          <w:i w:val="false"/>
          <w:color w:val="000000"/>
          <w:sz w:val="28"/>
        </w:rPr>
        <w:t>
      2) көппәтерлі тұрғын үйдің пәтерлері мен тұрғын емес үй-жайларының (олар болған жағдайда) меншік иелерін жоспарланатын жұмыстар және оларды өткізудің болжамды мерзімдері туралы ақпараттандыру;</w:t>
      </w:r>
    </w:p>
    <w:bookmarkEnd w:id="26"/>
    <w:bookmarkStart w:name="z33" w:id="27"/>
    <w:p>
      <w:pPr>
        <w:spacing w:after="0"/>
        <w:ind w:left="0"/>
        <w:jc w:val="both"/>
      </w:pPr>
      <w:r>
        <w:rPr>
          <w:rFonts w:ascii="Times New Roman"/>
          <w:b w:val="false"/>
          <w:i w:val="false"/>
          <w:color w:val="000000"/>
          <w:sz w:val="28"/>
        </w:rPr>
        <w:t>
      3) көппәтерлі тұрғын үйдің сыртқы қабырғалардын, шатырларын реконструкциялау, ағымдағы немесе күрделі жөндеу жөніндегі іс-шараларының жүргізілуіне келісу немесе келіспеу туралы шешім қабылдау үшін пәтерлердің, тұрғын емес үй-жайлардың (олар болған жағдайда) меншік иелерінің жиналысын ұйымдастыру және өткізу.</w:t>
      </w:r>
    </w:p>
    <w:bookmarkEnd w:id="27"/>
    <w:bookmarkStart w:name="z34" w:id="28"/>
    <w:p>
      <w:pPr>
        <w:spacing w:after="0"/>
        <w:ind w:left="0"/>
        <w:jc w:val="both"/>
      </w:pPr>
      <w:r>
        <w:rPr>
          <w:rFonts w:ascii="Times New Roman"/>
          <w:b w:val="false"/>
          <w:i w:val="false"/>
          <w:color w:val="000000"/>
          <w:sz w:val="28"/>
        </w:rPr>
        <w:t>
      6. Жиналыс пәтер иелерінің, тұрғын емес үй-жайлардың жалпы санының көпшілігінен астамы келіскен кезде шешім қабылдайды.</w:t>
      </w:r>
    </w:p>
    <w:bookmarkEnd w:id="28"/>
    <w:bookmarkStart w:name="z35" w:id="29"/>
    <w:p>
      <w:pPr>
        <w:spacing w:after="0"/>
        <w:ind w:left="0"/>
        <w:jc w:val="both"/>
      </w:pPr>
      <w:r>
        <w:rPr>
          <w:rFonts w:ascii="Times New Roman"/>
          <w:b w:val="false"/>
          <w:i w:val="false"/>
          <w:color w:val="000000"/>
          <w:sz w:val="28"/>
        </w:rPr>
        <w:t>
      7. Жиналыста теріс шешім қабылдаған жағдайда көппәтерлі тұрғын үйдің сыртқы қабырғаларын, шатырларын реконструкциялау, жөндеу жөніндегі бірыңғай сәулеттік келбет беруге бағытталған жұмыстар жүргізілмейді.</w:t>
      </w:r>
    </w:p>
    <w:bookmarkEnd w:id="29"/>
    <w:bookmarkStart w:name="z36" w:id="30"/>
    <w:p>
      <w:pPr>
        <w:spacing w:after="0"/>
        <w:ind w:left="0"/>
        <w:jc w:val="both"/>
      </w:pPr>
      <w:r>
        <w:rPr>
          <w:rFonts w:ascii="Times New Roman"/>
          <w:b w:val="false"/>
          <w:i w:val="false"/>
          <w:color w:val="000000"/>
          <w:sz w:val="28"/>
        </w:rPr>
        <w:t>
      8. Жиналыстың оң шешімі қабылдаған жағдайда, "Глубокое ауданының құрылыс, сәулет және қала құрылысы бөлімі" мемлекеттік мекемесі құрылыс нормаларының талаптарына сәйкес жұмыс көлемі мен түрін (реконструкциялау, ағымдағы немесе күрделі жөндеу) айқындау және олардың физикалық тозу дәрежесін белгілеу үшін әрбір көппәтерлі тұрғын үйдің сыртқы қабырғаларының, шатырларының техникалық жай-күйін тексеруді ұйымдастырады.</w:t>
      </w:r>
    </w:p>
    <w:bookmarkEnd w:id="30"/>
    <w:bookmarkStart w:name="z37" w:id="31"/>
    <w:p>
      <w:pPr>
        <w:spacing w:after="0"/>
        <w:ind w:left="0"/>
        <w:jc w:val="left"/>
      </w:pPr>
      <w:r>
        <w:rPr>
          <w:rFonts w:ascii="Times New Roman"/>
          <w:b/>
          <w:i w:val="false"/>
          <w:color w:val="000000"/>
        </w:rPr>
        <w:t xml:space="preserve"> 3-тарау. Көппәтерлі тұрғын үйлердің сыртқы қабырғаларын, шатырларын реконструкциялау, ағымдағы немесе күрделі жөндеу жөніндегі іс-шараларды жүргізу тәртібі</w:t>
      </w:r>
    </w:p>
    <w:bookmarkEnd w:id="31"/>
    <w:bookmarkStart w:name="z38" w:id="32"/>
    <w:p>
      <w:pPr>
        <w:spacing w:after="0"/>
        <w:ind w:left="0"/>
        <w:jc w:val="both"/>
      </w:pPr>
      <w:r>
        <w:rPr>
          <w:rFonts w:ascii="Times New Roman"/>
          <w:b w:val="false"/>
          <w:i w:val="false"/>
          <w:color w:val="000000"/>
          <w:sz w:val="28"/>
        </w:rPr>
        <w:t xml:space="preserve">
      9. Жұмыс көлемі мен түрін (реконструкциялау, ағымдағы немесе күрделі жөндеу) айқындау үшін әрбір көппәтерлі тұрғын үйдің сыртқы қабырғаларының, шатырларының техникалық жай-күйін тексеру жөніндегі ұйымды таңдау Қазақстан Республикасының мемлекеттік сатып алу туралы </w:t>
      </w:r>
      <w:r>
        <w:rPr>
          <w:rFonts w:ascii="Times New Roman"/>
          <w:b w:val="false"/>
          <w:i w:val="false"/>
          <w:color w:val="000000"/>
          <w:sz w:val="28"/>
        </w:rPr>
        <w:t>заңнамасына</w:t>
      </w:r>
      <w:r>
        <w:rPr>
          <w:rFonts w:ascii="Times New Roman"/>
          <w:b w:val="false"/>
          <w:i w:val="false"/>
          <w:color w:val="000000"/>
          <w:sz w:val="28"/>
        </w:rPr>
        <w:t xml:space="preserve"> сәйкес жүзеге асырылады.</w:t>
      </w:r>
    </w:p>
    <w:bookmarkEnd w:id="32"/>
    <w:bookmarkStart w:name="z39" w:id="33"/>
    <w:p>
      <w:pPr>
        <w:spacing w:after="0"/>
        <w:ind w:left="0"/>
        <w:jc w:val="both"/>
      </w:pPr>
      <w:r>
        <w:rPr>
          <w:rFonts w:ascii="Times New Roman"/>
          <w:b w:val="false"/>
          <w:i w:val="false"/>
          <w:color w:val="000000"/>
          <w:sz w:val="28"/>
        </w:rPr>
        <w:t>
      10. Көппәтерлі тұрғын үйлердің сыртқы қабырғаларың, шатырларың техникалық жай-күйін тексеру қорытындылары бойынша "Глубокое ауданының құрылыс, сәулет және қала құрылысы бөлімі" мемлекеттік мекемесі Глубокое ауданының елді мекендеріне бірыңғай сәулеттік келбет беруге бағытталған көппәтерлі тұрғын үйлердің сыртқы қабырғаларын, шатырларын ағымдағы жөндеудің сметалық есебін әзірлеу немесе реконструкциялау, күрделі жөндеудің жобалау-сметалық құжаттамасын дайындау жұмыстарын, кейіннен жергілікті бюджет қаражаты есебінен сараптама қорытындысын алумен ұйымдастырады.</w:t>
      </w:r>
    </w:p>
    <w:bookmarkEnd w:id="33"/>
    <w:bookmarkStart w:name="z40" w:id="34"/>
    <w:p>
      <w:pPr>
        <w:spacing w:after="0"/>
        <w:ind w:left="0"/>
        <w:jc w:val="both"/>
      </w:pPr>
      <w:r>
        <w:rPr>
          <w:rFonts w:ascii="Times New Roman"/>
          <w:b w:val="false"/>
          <w:i w:val="false"/>
          <w:color w:val="000000"/>
          <w:sz w:val="28"/>
        </w:rPr>
        <w:t>
      11. Сараптаманың оң қорытындысын алғаннан және ағымдағы жөндеудің сметалық құны немесе көппәтерлі тұрғын үйлердің сыртқы қабырғаларын, шатырларын реконструкциялау, күрделі жөндеудің жобалау-сметалық құжаттамасы бекітілгеннен кейін "Глубокое ауданының құрылыс, сәулет және қала құрылысы бөлімі" мемлекеттік мекемесі бюджеттік жоспарлау жөніндегі орталық уәкілетті орган айқындаған тәртіпке сәйкес бюджеттік өтінім жасайды.</w:t>
      </w:r>
    </w:p>
    <w:bookmarkEnd w:id="34"/>
    <w:bookmarkStart w:name="z41" w:id="35"/>
    <w:p>
      <w:pPr>
        <w:spacing w:after="0"/>
        <w:ind w:left="0"/>
        <w:jc w:val="both"/>
      </w:pPr>
      <w:r>
        <w:rPr>
          <w:rFonts w:ascii="Times New Roman"/>
          <w:b w:val="false"/>
          <w:i w:val="false"/>
          <w:color w:val="000000"/>
          <w:sz w:val="28"/>
        </w:rPr>
        <w:t xml:space="preserve">
      12.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жұмыстарды алу мемлекеттік сатып алу туралы </w:t>
      </w:r>
      <w:r>
        <w:rPr>
          <w:rFonts w:ascii="Times New Roman"/>
          <w:b w:val="false"/>
          <w:i w:val="false"/>
          <w:color w:val="000000"/>
          <w:sz w:val="28"/>
        </w:rPr>
        <w:t>заңнамаға</w:t>
      </w:r>
      <w:r>
        <w:rPr>
          <w:rFonts w:ascii="Times New Roman"/>
          <w:b w:val="false"/>
          <w:i w:val="false"/>
          <w:color w:val="000000"/>
          <w:sz w:val="28"/>
        </w:rPr>
        <w:t xml:space="preserve"> сәйкес "Глубокое ауданының құрылыс, сәулет және қала құрылысы бөлімі" мемлекеттік мекемесімен жүзеге асырылады.</w:t>
      </w:r>
    </w:p>
    <w:bookmarkEnd w:id="35"/>
    <w:bookmarkStart w:name="z42" w:id="36"/>
    <w:p>
      <w:pPr>
        <w:spacing w:after="0"/>
        <w:ind w:left="0"/>
        <w:jc w:val="both"/>
      </w:pPr>
      <w:r>
        <w:rPr>
          <w:rFonts w:ascii="Times New Roman"/>
          <w:b w:val="false"/>
          <w:i w:val="false"/>
          <w:color w:val="000000"/>
          <w:sz w:val="28"/>
        </w:rPr>
        <w:t>
      13.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жұмыстарды қабылдауды техникалық қадағалауды жүзеге асыратын тұлғаларды тарта отырып, "Глубокое ауданының құрылыс, сәулет және қала құрылысы бөлімі" мемлекеттік мекемесімен жүзеге асырылады.</w:t>
      </w:r>
    </w:p>
    <w:bookmarkEnd w:id="36"/>
    <w:bookmarkStart w:name="z43" w:id="37"/>
    <w:p>
      <w:pPr>
        <w:spacing w:after="0"/>
        <w:ind w:left="0"/>
        <w:jc w:val="left"/>
      </w:pPr>
      <w:r>
        <w:rPr>
          <w:rFonts w:ascii="Times New Roman"/>
          <w:b/>
          <w:i w:val="false"/>
          <w:color w:val="000000"/>
        </w:rPr>
        <w:t xml:space="preserve"> 4-тарау. Қорытынды ереже</w:t>
      </w:r>
    </w:p>
    <w:bookmarkEnd w:id="37"/>
    <w:bookmarkStart w:name="z44" w:id="38"/>
    <w:p>
      <w:pPr>
        <w:spacing w:after="0"/>
        <w:ind w:left="0"/>
        <w:jc w:val="both"/>
      </w:pPr>
      <w:r>
        <w:rPr>
          <w:rFonts w:ascii="Times New Roman"/>
          <w:b w:val="false"/>
          <w:i w:val="false"/>
          <w:color w:val="000000"/>
          <w:sz w:val="28"/>
        </w:rPr>
        <w:t>
      14. Шығыс Қазақстан облысы Глубокое ауданының елді мекендеріне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қаржыландыру жергілікті бюджет қаражаты есебінен жүзеге асырылады.</w:t>
      </w:r>
    </w:p>
    <w:bookmarkEnd w:id="3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