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b2dc" w14:textId="ebdb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2019 жылғы 25 қазандағы № 49/2-VI "Өскемен қаласы бойынша тұрғын үй сертификаттарының мөлшерін және алушылар санатының тізбесін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2025 жылғы 22 мамырдағы № 34/3-VIII шешімі. Шығыс Қазақстан облысының Әділет департаментінде 2025 жылғы 26 мамырда № 9203-16 болып тіркелді</w:t>
      </w:r>
    </w:p>
    <w:p>
      <w:pPr>
        <w:spacing w:after="0"/>
        <w:ind w:left="0"/>
        <w:jc w:val="both"/>
      </w:pPr>
      <w:bookmarkStart w:name="z5" w:id="0"/>
      <w:r>
        <w:rPr>
          <w:rFonts w:ascii="Times New Roman"/>
          <w:b w:val="false"/>
          <w:i w:val="false"/>
          <w:color w:val="000000"/>
          <w:sz w:val="28"/>
        </w:rPr>
        <w:t>
      Өскемен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2019 жылғы 25 қазандағы № 49/2-VI "Өскемен қаласы бойынша тұрғын үй сертификаттарының мөлшерін және алушылар санатының тізбесін айқындау туралы" (Нормативтік құқықтық актілерді мемлекеттік тіркеу тізілімінде № 6248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14 абзац жаңа редакцияда жазылсын:</w:t>
      </w:r>
    </w:p>
    <w:bookmarkEnd w:id="2"/>
    <w:bookmarkStart w:name="z9" w:id="3"/>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bookmarkEnd w:id="3"/>
    <w:bookmarkStart w:name="z10"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