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256" w14:textId="9a7b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2021 жылғы 17 қыркүйектегі № 3743 "Өскемен қаласында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17 ақпандағы № 543 қаулысы. Шығыс Қазақстан облысының Әділет департаментінде 2025 жылғы 24 ақпанда № 9138-16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2021 жылғы 17 қыркүйектегі № 3743 "Өскемен қаласында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24710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Өскемен қаласы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3743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бульвары, № 12а үйге қарама-қарасы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тауарлары, оның ішінде, әлеуметтік маңызы бар азық-түлік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көшесі, № 52 үйге қарама-қарасы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метрден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көшесі, Геологическая көшесі, № 2/2 ғимараттың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"Даниил"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Машиностроительдер көшесі, № 4 үйге қарама-қарасы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"Импульс"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