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8c2e" w14:textId="33e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4 маусымдағы № 22/3-VIII "Өскемен қаласында тұрғын үй көмегін көрсетудің мөлшері мен тәртібін айқындау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19 желтоқсандағы № 40/7-VIII шешімі. Қазақстан Республикасының Әділет министрлігінде 2025 жылғы 23 желтоқсанда № 37660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Өскемен қалалық мәслихатының "Өскемен қаласында тұрғын үй көмегін көрсетудің мөлшері мен тәртібін айқындау туралы" 2024 жылғы 4 маусымдағы № 22/3-VIII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9032-16 болып тіркелген)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"Өскемен қаласында тұрғын үй көмегін көрсетудің мөлшері мен қағидаларын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қаласында тұрғын үй көмегін көрсетудің мөлшері мен қағидалары айқындалсын";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"Өскемен қаласында тұрғын үй көмегін көрсетудің мөлшері мен қағидалары";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"4-1. Тұрғын үй көмегінің мөлшері уәкілетті органмен нормалар шегінде Қағидаға сәйкес есептелінеді.";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"6. Аз қамтылған отбасы (азамат) (немесе оның сенімхатқа, заңдарға, сот шешіміне немесе әкімшілік құжатқа негізделген өкілі) тұрғын үй көмегін тағайындау үшін Қағидаларға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Азаматтарға арналған үкімет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корпорациясына" (бұдан әрі – Мемлекеттік корпорация) немесе "электрондық үкімет" веб-порталына тоқсанына бір рет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алты жұмыс күнін құрайды.".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"Өскемен қалалық мәслихатының аппараты" мемлекеттік мекемесі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шешімнің "Қазақстан Республикасының Әділет министрлігі" мемлекеттік мекемесінде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шешімді ресми жарияланғаннан кейін Өскемен калалық мәслихатының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