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951d" w14:textId="5de9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16 ақпандағы № 16/2-VIII "Өскемен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25 қарашадағы № 39/3-VIII шешімі. Қазақстан Республикасының Әділет министрлігінде 2025 жылғы 27 қарашада № 37487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2024 жылғы 16 ақпандағы № 16/2-VIII "Өскемен қаласында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 8957-16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