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6a21" w14:textId="f846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және Өскемен қалалық мәслихатының кейбір бірлескен қаулылары мен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2025 жылғы 25 тамыздағы № 2638 қаулысы және Шығыс Қазақстан облысы Өскемен қалалық мәслихатының 2025 жылғы 21 тамыздағы № 37/8-VIII бірлескен шешімі. Қазақстан Республикасының Әділет министрлігінде 2025 жылғы 26 тамызда № 36685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 және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 әкімдігінің және Өскемен қалалық мәслихатының кейбір бірлескен қаулылары мен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тұрғын үй-коммуналдық шаруашылығы, жолаушылар көлігі және автомобиль жолдары бөлімі" мемлекеттік мекемесі осы бірлескен қаулы мен шешім ресми жарияланғаннан кейін Өскемен қаласы әкімдігінің интернет-ресурсында орналастыруды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тамыздағы № 2638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тамыздағы № 37/8-VIII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әкімдік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әкімдігінің және Өскемен қалалық мәслихатының күші жойылған кейбір бірлескен қаулылары мен шешімдерінің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жеңілдік белгілеу туралы" (Нормативтік құқықтық актілерді мемлекеттік тіркеу тізілімінде № 8387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қаласы әкімдігінің 2021 жылғы 21 желтоқсандағы № 5186 және Өскемен қалалық мәслихатының 2021 жылғы 20 желтоқсандағы № 14/6-VII "Өскемен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жеңілдік белгілеу туралы" бірлескен қаулысы мен шешіміне өзгеріс енгізу туралы" (Нормативтік құқықтық актілерді мемлекеттік тіркеу тізілімінде № 26476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Өскемен қаласы әкімдігінің 2025 жылғы 23 сәуірдегі № 1292 және Өскемен қалалық мәслихатының 2025 жылғы 23 сәуірдегі № 33/6-VIII "Өскемен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женілдік белгілеу туралы" бірлескен қаулысы мен шешіміне өзгеріс енгізу туралы" (Нормативтік құқықтық актілерді мемлекеттік тіркеу тізілімінде № 9192-16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