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91fc01" w14:textId="a91fc0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2025 жылға арналған пестицидтердің, биоагенттердiң (энтомофагтардың) тізбесі мен субсидиялар нормаларын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әкімдігінің 2025 жылғы 25 сәуірдегі № 101 қаулысы. Шығыс Қазақстан облысының Әділет департаментінде 2025 жылғы 30 сәуірде № 9193-16 болып тіркелді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өзін-өзі басқару туралы" Қазақстан Республикасы Заңының 27-бабы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"Өсімдік шаруашылығы өнімінің шығымдылығы мен сапасын арттыруды субсидиялау қағидаларын бекіту туралы" Қазақстан Республикасы Ауыл шаруашылығы министрінің 2020 жылғы 30 наурыздағы № 107 бұйрығымен (Нормативтік құқықтық актілерді мемлекеттік тіркеу тізілімінде № 20209 болып тіркелген) бекітілген Өсiмдiк шаруашылығы өнiмiнiң шығымдылығы мен сапасын арттыруды субсидиялау қағидаларының </w:t>
      </w:r>
      <w:r>
        <w:rPr>
          <w:rFonts w:ascii="Times New Roman"/>
          <w:b w:val="false"/>
          <w:i w:val="false"/>
          <w:color w:val="000000"/>
          <w:sz w:val="28"/>
        </w:rPr>
        <w:t>80-тармағына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Шығыс Қазақстан облысының әкімдігі ҚАУЛЫ ЕТЕДІ: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қаулыға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2025 жылға арналған пестицидтердің, биоагенттердің (энтомофагтардың) тізбесі мен субсидиялар нормалары бекітілсін.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Шығыс Қазақстан облысының ауыл шаруашылығы басқармасы Қазақстан Республикасының заңнамасында белгіленген тәртіппен: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қаулының Шығыс Қазақстан облысы Әділет департаментінде мемлекеттік тіркелуін;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қаулыны ресми жариялағаннан кейін Шығыс Қазақстан облысы әкімдігінің сайтында орналастырылуын қамтамасыз етсін.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Шығыс Қазақстан облысы әкімінің агроөнеркәсіп кешені мәселелері жөніндегі орынбасарына жүктелсін.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оның алғашқы ресми жарияланған күнінен бастап қолданысқа енгізіледі.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Шығыс Қазақстан облысы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Сактаганов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ығыс Қазақстан облысы әкімдігінің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2025 жылғы 25 сәуірдегі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101 Қаулысына қосымша</w:t>
            </w:r>
          </w:p>
        </w:tc>
      </w:tr>
    </w:tbl>
    <w:bookmarkStart w:name="z14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пестицидтердің, биоагенттердің (энтомофагтардың) тізбесі мен субсидиялар нормалары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Қосымшаға өзгерістер енгізілді - Шығыс Қазақстан облысы әкімдігінің 25.09.2025 </w:t>
      </w:r>
      <w:r>
        <w:rPr>
          <w:rFonts w:ascii="Times New Roman"/>
          <w:b w:val="false"/>
          <w:i w:val="false"/>
          <w:color w:val="ff0000"/>
          <w:sz w:val="28"/>
        </w:rPr>
        <w:t>№ 242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күнінен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Пестицидтердің топтары бойынша әсер етуші зат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Өлшем бірлігі (литр, килограмм, грамм, дана)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Пестицидтің, биоагенттің (энтомофагтың) 1 литріне (килограмына, грамына, данасына) арналған субсидиялар нормасы, теңге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Гербицидтер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диметиламин тұзы, 720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ГЕКСИЛ ЭКСТРА, сулы ерітінді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1 116,00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ГРЕЙН ЭКСТРА 2,4-Д, сулы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СТРИГ, 72 % сулы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ВАЛСАМИН, 72% сулы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ПИЛАР 2,4-Д, 72%, сулы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ФАНАТ, сулы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СУПЕРМЕН, сулы ерітінді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ПРОГРЕС 720, суда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НАНКИНА, сулы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АМИНСПРЕЙ, сулы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диметиламин тұзы, 722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КОРСО, 72% сулы ерітінді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3 101,00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диметиламин тұзы, 960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КЛИНСПРЕЙ ЭКСТРА, сулы түйіршіктер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2 392,00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этилгексил эфирі түріндегі 2,4-Д дихлорфеноксисірке қышқылы, 905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ЭСТЕР СУПЕР,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1 384,00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2-этилгексил эфирі түріндегі 2,4-Д дихлорфеноксисірке қышқылы, 600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ЭСТЕТ,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955,00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2-этилгексил эфирі түріндегі 2,4-Д дихлорфеноксисірке қышқылы, 875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ЭФЕРОН-ГОЛД,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қышқылының 2-этилгексил эфирі, 552 грамм/литр + дикамба, 60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БРЭМБО,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1 964,00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қышқылы (күрделі 2-этилгексил эфирі), 564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ШАНС 24,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2 948,00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2-этилгексил эфирі түріндегі 2,4-Д дихлорфеноксисірке қышқылы, 905 грамм/литр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НИОФИР СУПЕР, эмульсия концентраты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1 384,00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ГРЕЙН ЭФИР,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ПРОГРЕСС,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РОБУСТО СУПЕР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ГЕКСИЛ 905,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ЭФИР ЭКСТРА 905,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ЭФИРАКС,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ЭФИОН СУПЕР,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күрделі 2-этилгексил эфирі түріндегі 2,4-Д қышқылы, 410 грамм/литр + флорасулам, 7,4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БАЛЕРИНА, суспензиялық эмульсия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1 563,00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ЭФИР ПРЕМИУМ, суспензиялық эмульсия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ЭЛАНТ ЭКСТРА,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АБСИНТИУМ, суспензиялық эмульсия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ЭСТЕР ПРИМА, суспензиялық эмульсия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2-этилгексил эфирі түріндегі 2,4-Д қышқылы, 500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ЗЕРНОМАКС,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2 728,00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2-этилгексил эфирі түріндегі 2,4-Д қышқылы, 850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ТАУЭРСПРЕЙ, 85% эмульсия концентраты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1 518,00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ЭФФЕКТ,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ЭФИР КОРСО, эмульсияланатын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қышқылдар ұшпайтын эфирлер түрінде, 500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ЭФИРАМ,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2-этилгексиловый эфир клопиралида, 500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ЭЛЬФ,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12 908,00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2-этилгексил эфирі түріндегі 2,4-Д қышқылы, 300 грамм/литр + флорасулам, 3,7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ПРИМАДОННА, суспензиялық эмульсия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3 554,00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2-этилгексил эфирі түріндегі 2,4-Д қышқылы, 420 грамм/литр + дикамба қышқылының 2-этилгексил эфирі, 60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ЭЛАНТ ПРЕМИУМ,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2 550,00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қышқылының 2-этилгексил эфирі, 564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ЭЛАНТ, эмульсия концентраты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1 550,00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ЭНДИМИОН,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2-этилгексил эфирі түріндегі 2,4-Д қышқылы, 564 грамм/литр + метсульфурон-метил, 600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ЭЛАМЕТ, зауыттық бинарлық орау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2 450,00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2-этилгексил эфирі түріндегі 2,4-Д қышқылы, 564 грамм/литр + триасульфурон, 750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БИАТЛОН, зауыттық бинарлық орау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2 820,00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2-этилгексил эфирі түріндегі 2,4-Д қышқылы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Д–АРМОН–Эфир 72%,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2-этилгексил эфирі түріндегі 2,4-Д қышқылы, 950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ЗЕНИТ, коллоидті ерітінді концентраты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КЛИАРАП,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диметиламин тұзы түріндегі 2,4-Д қышқылы, 344 грамм/литр + диметиламин тұзы түріндегі дикамба қышқылы, 120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ДИАМАКС, сулы ерітінді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2 076,00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қышқылы, 410 грамм/литр + клопиралид, күрделі 2-этилгексил эфирі түріндегі 40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КЛОПЭФИР,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диметиламин, калий және натрий тұздары түріндегі 500 грамм/литр МЦПА қышқылы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ГЕРБИТОКС, суда еритін концентрат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2 009,00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АГРОШАНС, суда еритін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МОМУС, суда еритін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ГЕРБИКС, сулы еритін концентрат.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азимсульфурон, 500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ГУЛЛИВЕР, сулы дисперленген түйіршіктер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80 000,00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ОЛИВЕР, сулы дисперленген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2 - этилгексил эфирі түріндегі 2,4-Д қышқылы, 950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ЭФИРОМАКС 950,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глифосат, 757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ФЕЛИКС 757, сулы дисперленген түйіршіктер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1 786,00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ФАРАОН ГАРАНТ 757, сулы дисперленген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ГЛИФАТ ФОРТЕ 757, сулы дисперленген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ФУХУА ГЛИФОСАТ 757, суда еритін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аминопиралид, 240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ЛАНС, сулы ерітінді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бентазон, 480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БЕНАГРО, сулы ерітінді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2 465,00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КОРСАР, суда еритін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ЗОЛОТОЙ ДРАКОН, сулы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галаксифоп-Р-метил, 108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ЗЕЛЛЕК СУПЕР, эмульсия концентраты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2 465,00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ГЕНЕРАЛ,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ГАЛОКС СУПЕР 108,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галоксифоп-п-метил, 104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ГАЛОШАНС, эмульсия концентраты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2 375,00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КАНОН,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галоксифоп-Р-метил, 240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ДЕЛИК, 240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8 696,00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глифосат, 360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ВАЛСАГЛИФ, сулы ерітінді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ТОТАЛ ПЛЮС, сулы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ТРИУМФ 48%, сулы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СОНРАУНД 48%, сулы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РИДАУТ, сулы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глифосат, 450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СТИРАП, 45% сулы ерітінді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5 040,00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глифосат, 480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ПАССАТ 480, сулы ерітінді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1 451,00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глифосат, 500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*ТОРНАДО 500, сулы ерітінді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ТОТАЛ ЭКСТРА, сулы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*УРАГАН ФОРТЕ 500, сулы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*ТАЧДАУН 500, сулы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калий тұзы түріндегі глифосат қышқылы, 600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РАП 600, сулы ерітінді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 калий тұзы, 690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ГЛИФОСАТ-ГОЛД, сулы ерітінді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2 456,00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глифосат, 540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ГРАНД ЭКСТРА 540, сулы ерітінді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1 277,00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*РАУНДАП ЭКСТРА, 54% сулы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СМЕРЧ, сулы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РИД ЭВЕЙ, сулы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*ТОРНАДО 540, сулы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ТРИУМФ МАСТЕР, сулы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ФАРАОН ГОЛД 54% сулы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ГЛИФАТ 540, сулы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САРМАТ ЭКСТРА, 54% сулы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ТЕРЕКС, сулы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КАЛИБР 540, сулы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ХИТ, сулы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1 429,00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КУНГФУ, 54% сулы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*СПРУТ ЭКСТРА, сулы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*МЕТЕОР 540, сулы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ГЛИФОШАНС СУПЕР, сулы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БАЗУКА, сулы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АРГУМЕНТ СТАР, сулы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АРИСТОКРАТ СУПЕР, сулы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ТОМАГАВК, сулы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изопропиламин және калий тұздары түріндегі глифосат, 540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 ИКСТРИМ, суда еритін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глифосат, 560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АРДГЛИФ, сулы ерітінді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глифосат, 750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КУНГФУ, 54% сулы ерітінді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1 429,00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глюфосинат аммония, 150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БАСТА, 15% сулы ерітінді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3 120,00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дикамба кислоты, 360 грамм/литр + хлорсульфурон кислоты, 22,2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ФЕНИЗАН, сулы ерітінді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6 942,00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дикамба, 124 грамм/литр + 2,4 Д, 357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ВИДМАСТЕР 480 сулы ерітінді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2 576,00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ДАБСПРЕЙ, сулы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дикамба, 480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ЛАРТ, сулы ерітінді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2 768,00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ДИАНАТ, 48% сулы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ДЕКАБРИСТ, сулы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ДЕЙМОС, суда еритін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РЕЙНВЕЛ, сулы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ДАМБА, сулы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САПФИР, сулы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дикамбалар диметиламин тұзы түріндегі қышқыл, 480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МОНОМАКС, сулы ерітінді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2 946,00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ШАНС ДКБ, сулы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дикамба, 659 грамм/килограмм + триасульфурон, 41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ЛИНТУР 70, сулы дисперленген түйіршіктер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дикват, 200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*РЕГЛОН ФОРТЕ 200, сулы ерітінді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2 135,00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ЛЕГИОН ФОРТЕ 200, сулы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диметиламин тұзы 2,4-Д, 357 грамм/литр + дикамба, 124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СТРИГ ЭКСТРА 480, сулы ерітінді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1 563,00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ДИАЛЕН СУПЕР 480, сулы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АНТАЛ, сулы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диметиламин тұзы МЦПА, 750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ЭТАЛОН, суда еритін концентрат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2 188,00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ЦИКЛОН, сулы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ДЕТОКС 75%, суда еритін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имазамокс, 33 грамм/литр + имазапир, 15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ЕВРО-ЛАЙТНИНГ, 4,8% суда еритін концентрат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КАПТОРА, 4,8% суда еритін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КЛИАФИЛТ, суда еритін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ЕВРОШАНС, суда еритін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ДИОМА, суда еритін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имазамокс, 16,5 грамм/литр + имазапир, 7,5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ЕВРО-ЛАЙТНИНГ ПЛЮС, 2,4% суда еритін концентрат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КАПТОРА ПЛЮС, 2,4% суда еритін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имазамокс, 40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ЛЕГОМИН, 4% сулы ерітінді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БАЙТОРЕ, сулы-суспензиялық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ПУЛЬСАР, 4% сулы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ИМАЗОШАНС, сулы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ЮНКЕР, сулы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ДЕНТАЙР, сулы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имазамокс, 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ЛИСТЕГО ПРО 050, сулы ерітінді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6 250,00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имазапир, 250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ГРЕЙДЕР, су-гликоль ерітіндісі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9 375,00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ПРОФИ, сулы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ШКВАЛ, суда еритін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имазетапир, 100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АГУРА, 10% сулы ерітінді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2 305,00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ИМАЗЕТ 100, сулы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СЕРП, суда еритін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ТАПИР, 10% сулы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ТАПИРОШАНС, суда еритін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ЛИГР, суда еритін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ЕССЕНТАПИР, 10% сулы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имазетапир, 450 грамм/килограмм + хлоримурон-этил, 150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ФАБИАН, сулы дисперленген түйіршіктер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46 000,00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йодосульфурон-метил-натрия, 11,3 грамм/килограмм + тиенкарбазон-метил, 22,5 грамм/килограмм + мефенпир-диэтил-антидот, 135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ВЕЛОСИТИ ПАУЭР, сулы дисперленген түйіршіктер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14 450,00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йодосульфурон-метил-натрия, 25 грамм/литр + амидосульфурон, 100 грамм/литр + мефенпир-диэтил-антидот, 250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СЕКАТОР ТУРБО, майлы дисперсия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9 799,00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АМИДА, майлы дисперсия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клетодим, 120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СЕЛЕКТ, эмульсия концентраты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3 192,00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ШЕДОУ,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КИНЕТИК ЛАЙТ,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ЦЕНЗОР МАКС, эмульсия май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клетодим, 150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ГРАМИНИОН,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3 893,00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клетодим, 116,2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СОНДЕЛЕКТ,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4 924,00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клетодим, 130 грамм/литр + галоксифоп-п-метил, 80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КВИКСТЕП, эмульсия концентраты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5 749,00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клетодим, 240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КИНЕТИК, эмульсия концентраты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2 388,00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СПАЙДЕР,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ЭФЕС,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ЦЕНТУР,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КАДИМ 240,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СТИМУЛ,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КЛЕТОШАНС,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ТАЛГАМ 240,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КАТРОС,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ПИЛАРОФ,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МАГНЕТО,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ЛЕГИОН КОМБИ,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СПРИНТ 240,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ПРОФИТ,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ТАЛИСМАН,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ДАГОН,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клодинафоп-пропаргил, 240 грамм/литр + клоквинтоцет-мексил (антидот), 60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ЛЕГГЕРО ФОРТЕ, эмульсия концентраты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4 688,00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ВАРЯГ,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 ИКС,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ЦЕНТУРИОН, майлы-сулы эмульсия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ЛИБЕРТИ ПЛЮС,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СТАЗИС,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КЛОВИТ,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КЛОДИМАКС,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ЗЛАКО ПИК,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клодинафоп-пропаргил, 80 грамм/литр + клоквинтоцет-мексил, 20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ГОРИЗОН 080, эмульсия концентраты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3 572,00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ГОРИЗОН 080 БФ,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ОВЕН,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ИТАРР 80,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ТЕРДОК, 8%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ТОПИК 080,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ФЕНИКС,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клопиралид, 100 грамм/литр + флуроксипир, 15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РЕПЕР, коллоидті ерітінді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6 857,00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клопиралид, 300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ЛОРНЕТ, сулы ерітінді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5 050,00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ТРЕЛ 300, сулы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ХАКЕР 300, сулы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РАЛИД 300, сулы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ГЕРМЕС 300, сулы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СТОУН 300, сулы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СЭНТИУМ, сулы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ШАНСТРЕЛ 300, сулы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АГРОН, сулы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2-этилгексил эфирі түріндегі 450 грамм/литр клопиралид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ЭФИЛОН,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11 000,00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клопиралид, 750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ЛОНТРЕЛ ГРАНД 75, сулы дисперленген түйіршіктер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7 620,00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АГРОН ГРАНД, сулы дисперленген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ВИРТУОЗ, сулы дисперленген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КЛОПИРАЛИД, сулы дисперленген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ТРИЛОН 750, сулы дисперленген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РАЛИД ЭКСТРА, суда еритін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СПИРИТ, сулы дисперленген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ХАКЕР, суда еритін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САМУРАЙ СУПЕР, сулы дисперленген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СОНХУС, сулы дисперленген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КОРРЕКТОР, сулы дисперленген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СТРАТЕГО, сулы дисперленген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ГЕРБАСТАР, су дисперсті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мезотрион, 75 грамм/литр + никосульфурон, 30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ЭЛЮМИС 105, майлы дисперсия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5 134,00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ГАВАНЬ ПЛЮС, майлы дисперсия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БЕСТУТАКС, суспензиялық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никосульфурон, 230 грамм/килограмм + мезотрион, 570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МАХАОН, сулы дисперленген түйіршіктер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39 286,00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метазахлор, 375 грамм/литр + измазамокс, 25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ДИОНИС, суспензия концентраты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4 750,00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НОПАСАРАН, 40% суспензия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метрибузин, 250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ЗОНТРАН, коллоидті ерітінді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7 075,00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метрибузин, 270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ЛАЗУРИТ СУПЕР, наноэмульсия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8 750,00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метрибузин, 600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ЗЕНКОР УЛЬТРА, суспензия концентраты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6 250,00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ЛИНКОР, суспензия концентраты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МЕТРИБУТ, суспензия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ЗЕНКОШАНС, суспензия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ЛАЗУРИТ УЛЬТРА, суспензиялық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метрибузин, 700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КАРБУЗИН, 70% суланатын ұнтақ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3 432,00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ЛАЗУРИТ, суланатын ұнтақ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ОБСТУМ, 70% су дисперсті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ТРИБУЗИН 700, суланатын ұнтақ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ЕССЕНСЕКОР, 70% сулы дисперленген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метрибузин, 750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ТАЙГЕР ЭКСТРА, суда еритін түйіршіктер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8 844,00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метсульфурон-метил, 125 грамм/килограмм + трибенурон-метил, 625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ПЛУГГЕР, сулы дисперленген түйіршіктер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21 912,00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ФИНИТО ДУЭТ 750, сулы дисперленген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метсульфурон-метил, 300 грамм/килограмм + трибенурон-метил, 450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МАГНУМ СУПЕР, сулы дисперленген түйіршіктер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33 804,00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метсульфурон-метил, 391 грамм/килограмм + трибенурон-метил, 261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ЭЛЛАЙ ЛАЙТ, сулы дисперленген түйіршіктер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12 500,00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 ПРЕМИУМ, сулы дисперленген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МАУЗЕР, сулы дисперленген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ЭЛЛАДА, сулы дисперленген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метсульфурон-метил, 600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ЛИДЕР, суланатын ұнтақ 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6 844,00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ГРЕЙЗ, 60% сулы дисперленген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ЗИНГЕР, суланатын ұнтақ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ЛЕОПАРД, сулы дисперленген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МАГНУМ, сулы дисперленген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МЕТУРОН, сулы дисперленген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ПРАЙМЕР, сулы дисперленген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ХАЗНА, 60 % сулы дисперленген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АДАЛТ, сулы дисперленген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СТРАЖ, сулы дисперленген түйіршіктер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СУПЕРМЕТ ЭКСТРА, суда еритін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АККУРАТ, сулы дисперленген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МЕТСУМЕТ, сулы дисперленген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СНАЙПЕР, сулы дисперленген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метсульфурон-метил, 390 грамм/килограмм + трибенурон-метил, 260 грамм/килограмм + амидосульфурон, 100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КАССАР ПРО, сулы дисперленген түйіршіктер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41 741,00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МЦПА, 500 грамм/литр + клопиралид, 100 грамм/литр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ГЕРМЕС ГРАНД,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никосульфурон, 600 грамм/килограмм + тифенсульфурон-метил, 150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ДУБЛОН ГОЛД, сулы дисперленген түйіршіктер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63 538,00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никосульфурон, 700 грамм/килограмм + тифенсульфурон-метил, 125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КВИН, сулы дисперленген түйіршіктер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20 750,00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оксифлуорфен, 240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ГОЛ, эмульсия концентраты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4 250,00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ФЛЮРОФЕН 240,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ОКСИФЕН 240,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ГАУР,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РОКИ,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оксифлуорфен, 480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ГОАЛ 480, суспензия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8 389,00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пендиметалин, 330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КАЛКАН, эмульсия концентраты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ГАЙТАН,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СТОП, 33%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ЛОТОС СУПЕР,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ЭСТАМП,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пеноксулам, 25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РЕЙНБОУ 25 ОД, майлы дисперсия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10 977,00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ТАЛАНТ, майлы дисперсия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пиклорам, 150 грамм/литр + МЦПА, 350 грамм/литр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ГОРГОН, суда еритін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7 478,00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пиноксаден, 45 грамм/литр + клоквинтоцет-мексил (антидот), 11,25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АКСИАЛ 045,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5 804,00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пиноксаден, 45 грамм/литр + клоквинтосет-мексила (антидот), 20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МАКСИР,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пиноксаден, 50 грамм/литр + клоквинтоцет-мексил (антидот), 12,5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АКСИАЛ 050, эмульсия концентраты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4 050,00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ТЕСПИАН,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ПИЛАРДЭН,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претилахлор, 300 грамм/литр + пирибензоксим, 20 грамм/литр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СОЛИТО 320,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5 175,00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прометрин, 500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ГЕЗАГАРД 500, суспензиялық концентрат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ГЕЗАМЕТРИН, 50% суспензиялық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ОМЕГА, 50% суспензиялық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САРМАТ, суспензия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ШАНСГАРД, суспензия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БРИГ, суспензия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ГАМБИТ, суспензиялық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РУБИКОН, суспензия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просульфокарб, 800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БОКСЕР 800,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3 750,00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римсульфурон, 250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КАССИУС, суда еритін ұнтақ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25 650,00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РИМУС 25%, сулы дисперленген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ТИТУС 25%, құрғақ ақпа суспензия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ШАНТУС, сулы дисперленген түйіршіктер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римсульфурон, 500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ЭСКУДО сулы дисперленген түйіршіктер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95 665,00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с-метолахлор 312, 5 грамм/литр + тербутилазин 187, 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ГАРДО ГОЛД 500, суспензия концентраты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2 411,00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ЭРУДИТ, суспензиялық эмульсия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ИРВИН, суспензиялық эмульсия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СТАУТ, суспензия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С-метолахлор, 960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ДУАЛ ГОЛД 960, эмульсия концентраты 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3 050,00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ДУШАНС, эмульсия концентраты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МЕТАЛ ПЛЮС 960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СИМБА,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МАЧЕТЕ,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тифенсульфурон-метил, 680 грамм/килограмм + метсульфурон-метил, 70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КАНОНИР ДУО, құрғақ ақпа суспензия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16 554,00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АККУРАТ ЭКСТРА, сулы дисперленген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СТРАЖ ДУО, сулы дисперленген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тифенсульфурон-метил, 545 грамм/килограмм + метсульфурон-метила,164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РЕСТРИКТ, суда еритін түйіршіктер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42 250,00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ГАРМОНИЯ, сулы дисперленген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тифенсульфурон-метил, 750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ХАРМОНИ ПРО, сулы дисперленген түйіршіктер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17 226,00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ШАНСТИ, сулы дисперленген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КУПАЖ, сулы дисперленген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АЛСИОН, сулы дисперленген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АЛЛЕРТ, құрғақ ақпа суспензия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трибенурон-метил, 563 грамм/килограмм + флорасулам, 187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БОМБА, сулы дисперленген түйіршіктер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37 853,00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МОСКИТ ПРЕМИУМ, сулы дисперленген түйіршіктер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трибенурон-метил, 750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АГРАСТАР, сулы дисперленген түйіршіктер 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6 945,00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БАРОН 750, сулы дисперленген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ГАЛЛАНТНЫЙ, 75% құрғақ ақпа суспензия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ФИНИТО 750, сулы дисперленген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ГРАНАТ, сулы дисперленген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ГРОМСТОР 75%, сулы дисперленген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ГРАНСТАР ПРО, сулы дисперленген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МОЕРСТАР, 75% су дисперсті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ГРАФ, сулы дисперленген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МУСТАНГ, 75% сулы дисперленген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РЕСПЕКТ, сулы дисперленген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САННИ, сулы дисперленген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ЭКСПРЕСС, сулы дисперленген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МОРТИРА, сулы дисперленген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САЛЬВО, сулы дисперленген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ГАРПУН СУПЕР, сулы дисперленген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ГОЛД ГРАНД, сулы дисперленген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КАСКАД, сулы дисперленген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ШАНСТАР, сулы дисперленген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ПРОМЕТЕЙ, сулы дисперленген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МАДЖЕСТИК, сулы дисперленген түйіршіктер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ТРИБУН, құрғақ ақпа суспензия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САНФЛО, сулы дисперленген түйіршіктер.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ТРИБИН 750, сулы дисперленген түйіршіктер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ПРЕМИУМ, сулы дисперленген түйіршіктер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ГРИНСТАР ГОЛД, сулы дисперленген түйіршіктер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амидосульфурон, 750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ТРЕНТ, су дисперсті түйіршіктер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42 900,00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- метолахлор, 960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ДОАЛ,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3 250,00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дикват (дибромид), 150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РЕГИОН ЭКСТРА, сулы ерітінді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ацетамиприд, 200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ДОСТЫК, су дисперсті түйіршіктер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хлорантранилипрол, 200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КАРАВАН, суспензия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5 250,00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100 грамм/литр + клоквинтоцет-мексил (антидот), 27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ЗЛАКОФОРТЕ 100, эмульсия концентраты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4 750,00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ОЦЕЛОТ,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2 879,00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69 грамм/литр + мефенпир-диэтил (антидот), 75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ВИТЯЗЬ, эмульсия концентраты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ЯГУАР, майлы-сулы эмульсия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ПЕГАС СУПЕР 7,5% майлы-сулы эмульсия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ЗЛАКОСУПЕР 7,5%, майлы-сулы эмульсия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ПУМА-СУПЕР 7,5%, майлы-сулы эмульсия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 СУПЕР, майлы-сулы эмульсия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140 грамм/литр + клодинафоп-пропаргил, 90 грамм/литр + клоквинтоцет-мексил, 72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СКАУТ ФОРТЕ, эмульсия концентраты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БОТАКАН СУПЕР,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100 грамм/литр + (антидот), 27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ГРАМИ СУПЕР,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3 750,00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100 грамм/литр + мефенпир-диэтил (антидот), 27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ПУМА СУПЕР 100, 10% эмульсия концентраты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3 740,00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СОБОЛЬ, су эмульсиясы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БАГИРА СУПЕР 100,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БАРС СУПЕР, майлы-сулы эмульсия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100 грамм/литр + фенклоразол-этил (антидот), 27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ГЕПАРД,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110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ФУРОРЕ УЛЬТРА, майлы-сулы эмульсия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120 грамм/литр + мефенпир-диэтил (антидот), 33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ПРОКСИМУС, эмульсия концентраты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5 342,00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БАГИРА ГОЛД 120,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120 грамм/литр + фенклоразол-этил (антидот), 60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АВЕЦИД СУПЕР, 12 %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6 027,00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140 грамм/литр + клохинтоцет-мексил (антидот), 47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ОВСЮГЕН СУПЕР,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8 250,00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140 грамм/литр + клодинафоп-пропаргил, 90 грамм/литр + клоквинтоцет-мексил (антидот), 60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КУГАР, эмульсия концентраты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2 901,00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МОДЕРН СУПЕР 230,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СУПЕР АЛЬЯНС,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КЛОВИТ ПЛЮС,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ПОЛГАР,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 ЭКСТРА,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140 грамм/литр + клодинафоп-пропаргил, 90 грамм/литр + клоквинтоцет-мексил, 60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ТРИБЬЮТ, эмульсия концентраты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2 901,00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ТРИМИКС КОМБИ,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140 грамм/литр + клоквинтоцет-мексил (антидот), 40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КУГАР ФОРТЕ,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4 312,00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140 грамм/литр + клоквинтоцет-мексил (антидот), 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БЕЛЛИСИМО, майлы-сулы эмульсия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3 571,00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140 грамм/литр + фенклоразол-этил (антидот), 35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ОВСЮГЕН ЭКСТРА,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7 964,00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69 грамм/литр + клоквинтоцет-мексил-антидот, 34,5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ФАБРИС, майлы-сулы эмульсия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2 550,00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ШАНСЮГЕН, су эмульсиясы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ФОКСТРОТ, су эмульсиясы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ОЦЕЛОТ ПЛЮС,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69 грамм/литр + клоквинтоцет-мексил-антидот, 35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СМАРАГД,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4 051,00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70 грамм/литр + клоквинтоцет-мексил (антидот), 40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ЛАСТИК ЭКСТРА, эмульсия концентраты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3 661,00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80 грамм/литр + клодинафоп-пропаргил, 24 грамм/литр + мефенпир-диэтил (антидот), 30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АРГО, микроэмульсия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6 654,00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90 грамм/литр + клодинафоп-пропаргил, 60 грамм/литр + клоквинтоцет-мексил, (антидот), 40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ЛАСТИК ТОП, микрокапсулированная эмульсия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6 250,00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90 грамм/литр + клодинафоп-пропаргил, 45 грамм/литр + клоквинтоцет-мексил (антидот), 34,5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ПЕГАС, 13,5% эмульсия концентраты 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5 402,00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ЭКСЛИБРИС, микроэмульсия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ЭРЛИКОН,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ФОКСТРОТ ЭКСТРА, 13,5% эмульсия концентраты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МАЭСТРО 135,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флуроксипир, 250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ДЕЛИТ 250,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8 050,00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флуроксипир, 333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СТАРАНЕ ПРЕМИУМ 330, эмульсия концентраты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ТВИСТ,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флуроксипир, 350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ДЕМЕТРА,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8 650,00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форамсульфурон, 31,5 грамм/литр + йодосульфурон-метил-натрия, 1,0 грамм/литр + тиенкарбазон-метил, 10 грамм/литр + ципросульфид-антидот, 15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МАЙСТЕР ПАУЭР, майлы дисперсия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8 700,00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хизалофоп-п-тефурил, 40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ПАНТЕРА, 4 % эмульсия концентраты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1 975,00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ТЕРРА, 4 %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ХИЛЕР, эмульсия май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ГЛАДИАТОР, 4 %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РАПИРА, 4%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ЕССЕНЗЛАК, 4%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хизалофоп-п-этил, 125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МИУРА, эмульсия концентраты 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3 550,00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КУМПАРСИТА,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хизалофоп-п-этил, 150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АМИРА, эмульсия концентраты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3 250,00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хизалофоп-п-этил, 200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ДРАГУН, эмульсия концентраты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5 764,00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хизалофоп-п-этил, 50 грамм/литр + имазамокс, 38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САФАРИ майлы дисперсия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8 438,00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хизалофоп-п-этил, 60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ФОРВАРД, эмульсия май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4 714,00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хлорсульфурон, 333, 75 грамм/килограмм + метсульфурон-метил, 333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ФИНЕС ЛАЙТ, сулы дисперленген түйіршіктер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61 056,00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циклоксидим, 100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СТРАТОС УЛЬТРА, 10 %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3 527,00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этаметсульфурон-метил, 750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САЛЬСА, сулы дисперленген түйіршіктер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105 232,00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ЭСТОК, сулы дисперленген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этофумезат, 110 грамм/литр + десмедифам, 70 грамм/литр + фенмедифам, 90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БИЦЕПС ГАРАНТ эмульсия концентраты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4 661,00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 ГАРАНТ,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этофумезат, 112 грамм/литр + десмедифам, 71 грамм/литр + фенмедифам, 91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ТРИОФЕН, эмульсия концентраты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БЕТАШАНС ТРИО,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этофумезат, 126 + фенмедифам, 63 + десмедифам, 21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БЕТАРЕН СУПЕР МД, эмульсия май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5 175,00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трифлусульфурон-метил, 750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ТРИЦЕПС, сулы дисперленген түйіршіктер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91 950,00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трифлусульфурон-метил 500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КАЗУАР, сулы дисперленген түйіршіктер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39 500,00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КАРИШАНС, сулы дисперленген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кислота в виде сложного эфира, 510 грамм/литр + флуроксипир, 90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ПРОГРЕСС УЛЬТРА,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2 946,00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күрделі эфир түріндегі 2,4-Д қышқылы, 410 грамм/литр + флорасулам, 5 грамм/литр + флуроксопир, 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ДИСКАТОР ФОРТЕ,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3 069,00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трибенурон-метил, 670 грамм/килограмм + тифенсульфурон-метил, 80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МОСКИТ ФОРТЕ, сулы дисперленген түйіршіктер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31 183,00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трибенурон-метил, 375 грамм/килограмм + тифенсульфурон-метил, 375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РЕСПЕКТ ФОРТЕ, сулы дисперленген түйіршіктер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19 712,00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хизалафоп-п-тефурил, 120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СОЛЬВЕР,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4 195,00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дикват, 150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*СУХОВЕЙ, сулы ерітінді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ТОНГАРА, сулы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грамм/литр диквата (дибромида)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*ДИКОШАНС, сулы ерітінді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күрделі 2-этилгексил эфирі түріндегі 2,4-Д қышқылы, 350 грамм/литр + флорасулам, 7,4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ФЕНОМЕН, суспензиялық эмульсия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2 679,00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 90 грамм/литр + клодинафоп-пропаргил 90 грамм/литр + мефенпир-диэтил 44 грамм/литр (антидот)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ТАЙПАН,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6 600,00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 кислоты, 500 грамм/литр + дикват, 35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СПОРТАК УЛЬТРА, сулы ерітінді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1 645,00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квинклорак, 250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РИСУЛАМ 250, суспензия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8 250,00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клетодим, 360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ВЫБОР,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6 250,00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 аммоний тұзы, 888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РИДОВЕР ЭКСТРА, суда еритін түйіршіктер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3 168,00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имазамокс 35 грамм/литр + квинмерак 250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НОПАСАРАН УЛЬТРА, суспензия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13 296,00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глифосат, 770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ДРАКОН, 77% сулы дисперленген түйіршіктер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3 857,00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ТРИУМФ СУПЕР, сулы дисперленген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СОНРАУНД СТАР, сулы дисперленген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100 грамм/литр + клоквинтоцет-мексил 30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БОТАКАН, 10%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4 312,00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100 грамм/литр + фенхлоразол-этил (антидот), 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АВЕСТАР, 10% эмульсия концентраты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ВИЛЛАН СУПЕР, 10%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метамитрон, 700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ПИЛОТ, су-суспензия концентраты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9 194,00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МИТРОН, суспензия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имазамокс 38 грамм/литр + хлоримурон-этил 12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КОНЦЕПТ, майлы дисперсия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7 554,00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десмедифам, 150 грамм/литр + фенмедифам, 150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БИЦЕПС 300, эмульсия май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7501,00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2-этилгексил эфирі 2,4-Д, 452,42 грамм/литр + флорасулам, 6,25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ЭТИЛГЕКСУЛАМ-Д, суспензиялық эмульсия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1 652,00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ТИМСПРЕЙ, суспензиялық эмульсия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КАТТЕНГ, суспензиялық эмульсия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күрделі 2-этилгексил эфирі 2,4-Д, 300 грамм/литр + флорасулам, 6,25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ЛАМБАДА, суспензиялық эмульсия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ОКТАСУЛАМ, суспензиялық эмульсия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қышқылы (күрделі 2-этилгексил эфирі), 300 грам/литр + флорасулам, 6,25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ПРИШАНС, суспензиялық эмульсия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1 750,00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диметиламин тұзы түріндегі МЦПА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2М-4Х 750, 75% суда еритін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3 550,00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МЦПА, 570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СОЛЕКС ПРО,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2 946,00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МЦПА, 750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МОЩЬ, сулы ерітінді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2 545,00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СОЛЕКС, сулы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бентазон, 480 грамм/литр + имазамокс 23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ГРАНИТ СУПЕР, суда еритін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аммоний глюфосинаты, 200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ОРУЖИЕ, сулы ерітінді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2 159,00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дикамба, 220 грамм/литр + никосульфурон, 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МИЛАГРО ПЛЮС 270, майлы дисперсия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6 096,00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бентазон, 480 грамм/литр + имазамокс, 22,4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КОРУМ, суда еритін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5 942,00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бентазон, 400 грамм/литр + имазамокс, 25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КОРСАР СУПЕР, суда еритін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7 216,00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имазамокс, 120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ПАРАДОКС, суда еритін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15 947,00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калий және натрий тұздарының қоспасы түріндегі МЦПА қышқылы, 300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ГЕРБИТОКС-Л, суда еритін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2 362,00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МЦПА қышқылы, 300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КОРТИК, сулы ерітінді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2 813,00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трибенурон-метил, 500 грамм/килограмм+ тифенсульфурон-метил, 250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ГРАНСТАР МЕГА, сулы дисперленген түйіршіктер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37 813,00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трибенурон-метил, 410 грамм/килограмм + тифенсульфурон-метил, 140 грамм/килограмм + флорасулам 200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КАСКАД ПРЕМИУМ, сулы дисперленген түйіршіктер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45 424,00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трибенурон-метил, 310 грамм/килограмм + тифенсульфурон-метил, 300 грамм/килограмм + флорасулам, 103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ТРИБЬЮТ, суда еритін түйіршіктер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5 500,00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десмедифам, 100 грамм/литр + фенмедифам, 100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БИЦЕПС 22,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4 023,00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десмедифам, 110 грамм/литр + фенмедифам, 110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БЕТАРЕН 22, эмульсия май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5 175,00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мезотрион, 480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ЭГИДА, суспензиялық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22 005,00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2-этилгексил эфирі түріндегі 2,4-Д қышқылы, 960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ЭФИР 960,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2 009,00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фроласулам, 7,4 грамм/литр + изооктил, 2,4-Д дихлорфеноксисірке қышқылы, 540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ЭКСКАЛИБУР, суспензиялық эмульсия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2 420,00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200 грамм/литр + клоквинтоцет-мексил (антидот), 40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БЕЛИССИМО 2.0,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6 998,00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140 грамм/литр + клоквинтоцет-мексил (антидот), 70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СМАРАГД ФОРТЕ, эмульсия концентраты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4 250,00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БАРЫС ФОРТЕ,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ИРБИС,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клопиралид, 500 грамм/килограмм + амидосульфурон, 250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СПИРИТ ФОРТЕ, сулы дисперленген түйіршіктер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28 728,00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клопиралид, 500 грамм/килограмм + амидосульфурон, 200 грамм/грамм/килограмм + метсульфурон-метил 50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СЕЛЕНИТ ПРО, сулы дисперленген түйіршіктер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28 728,00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амидосульфурон, 600 грамм/килограмм + метсульфурон-метил 150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СЕЛЕНИТ, сулы дисперленген түйіршіктер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49 107,00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МЦПА, 367 грамм/литр + клопиралид, 124 грамм/литр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СПИРИТ ЛАЙТ, сулы ерітінді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3 609,00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трибенурон-метил, 500 грамм/килограмм + амидосульфурон, 250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МАГЕЛЛАН, сулы дисперленген түйіршіктер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41 741,00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трибенурон-метил, 450 грамм/килограмм + амидосульфурон, 210 грамм/килограмм + флорасулам, 90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МАГЕЛЛАН ФОРТЕ, сулы дисперленген түйіршіктер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45 424,00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амидосульфурон, 350 грамм/килограмм + тифенсульфурон, 350 грамм/килограмм + метсульфурон-метил, 50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КАНОНИР 3.0, сулы дисперленген түйіршіктер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170 грамм/литр + клодинафоп-пропаргил, 48,5 грамм/литр + клоквинтоцет-мексил (антидот), 57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СКАУТ УЛЬТРА,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6 696,00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имазамокс, 700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ПАЛАДИН, сулы дисперленген түйіршіктер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61 384,00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имазамокс, 330 грамм/килограмм + имазапир, 150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ПАЛАДИН УЛЬТРА, сулы дисперленген түйіршіктер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42 969,00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клетодим, 137 грамм/литр + хизалафоп-п-этил, 73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КИНЕТИК ФОРТЕ,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5 647,00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клетодим, 140 грамм/литр + хизалафоп-п-этил, 70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ЭВОЛЮШН,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10 500,00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флуазифоп-п-бутил, 150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ФЮЗИЛАД ФОРТЕ 150,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3 350,00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2-этилгексил эфирі түріндегі 2,4-Д қышқылы, 905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ЭФИОН СУПЕР,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1 384,00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80 грамм/литр + тиенкарбазон-метил, 7,5 грамм/литр + мефенпир-диэтил (антидот), 30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ВЕЛОСИТИ СУПЕР, эмульсия концентраты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7 724,00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бромоксинил, 200 грамм/литр + МЦПА, 200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БРОМА,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натрий тұзы бойынша глифосат қышқылы, 700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КОСМИК ТУРБО, суда еритін түйіршіктер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5 250,00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қышқылы, 630 грамм/литр (2,4-Д этилгексил эфирі, 470 грамм/литр) + 2,4-Д қышқылы, 160 грамм/литр (диметилалкиламин тұзы)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ОКТАПОН СУПЕР,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23 грамм/литр + клоквинтоцет-мексил (антидот), 23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ФОКСТРОТ ТУРБО,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6 917,00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120 грамм/литр + клоквинтоцет-мексил (антидот), 23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БЕЛЛИСИМО ЛАЙТ,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4 592,00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йодосульфурон-метил-натрий, 5 грамм/литр + 2,4-Д-2-этилгексил, 430 грамм/литр + мефенпир-диэтил (антидот), 25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МУШКЕТ ПЛЮС, майлы дисперсия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8 000,00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пеноксулам, 13,33 грамм/литр + цигалофоп-бутил, 100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ТОПШОТ 113, майлы дисперсия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10 500,00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римсульфурон, 23 грамм/килограмм + никосульфурон, 92 грамм/килограмм, дикамба кислоты, 550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ПРИНЦИПАЛ ПЛЮС, сулы дисперленген түйіршіктер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22937,00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римсульфурон, 35 грамм/килограмм + никосульфурон, 120 грамм/килограмм + мезотрион, 370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МАХАОН ПРО, сулы дисперленген түйіршіктер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24 554,00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клопирадид, 267 грамм/литр+ пиклорама, 67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ЛЕРАШАНС, сулы ерітінді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5 893,00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КРУЦИФЕР, сулы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клопирадид, 300 грамм/литр+ пиклорам, 75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ГАЛИОН, сулы ерітінді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17 154,00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квизалофоп-п-тефурил, 40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ЛЕМУР, эмульсия концентраты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2 545,00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мезосульфурон, 30 грамм/килограмм + йодосульфурон-метил-натрий, 6 грамм/килограмм + мефенпир-диэтил (антидот), 90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ЛАЙНЕР ЭКСТРА, суда еритін түйіршіктер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2 880,00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күрделі 2-этилгексил эфирі түріндегі 2,4-Д қышқылы, 300 грамм/литр + флорасулам, 5,35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АССОЛЮТА, майлы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1 607,00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қышқылы, 410 грамм/литр + флорасулам, 15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БАЛЕРИНА СУПЕР, суспензиялық эмульсия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2 992,00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күрделі 2-этил-гексил эфирі түріндегі 2,4-Д қышқылы, 300 грамм/литр + флорасулам, 5,35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АССОЛЮТА ПРАЙМ, майлы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күрделі 2-этилгексил эфирі түріндегі 2,4-Д кислота, 410 грамм/литр + пиклорам, 37,5 грамм/литр + флорасулам, 10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БАЛЕРИНА ФОРТЕ, суспензиялық эмульсия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4 465,00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имазетапир, 50 грамм/литр + имазапир, 20 грамм/литр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ЛИГР ГИБРИД, майлы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4 911,00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биспирибак натрия, 400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НОМИНИ 400, суспензиялық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112 054,00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90 грамм/литр + клодинафоп-пропаргил, 60 грамм/литр + клоквинтоцет-мексил (антидот), 60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ОРИКС, эмульсия концентраты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4 107,00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мезотрион, 150 грамм/литр + никосульфурон, 60 грамм/литр + тифенсульфурон-метил, 11,25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СУПЕРКОРН, майлы дисперсия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9 509,00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100 грамм/литр + фенхлоразол-этил (антидот), 30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КЛИНЧ 100, 10 %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7 560,00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флукарбазон, 700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ЭВЕРЕСТ 70%, сулы дисперленген түйіршіктер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4 822,00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трибенурон-метил, 359 грамм/килограмм + метсульфурон-метил, 391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ЭДВАНС 2.0, сулы дисперленген түйіршіктер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41 741,00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бентазон, 300 грамм/литр + хизалофоп-п-этил 45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ГЕЙЗЕР, коллоидті ерітінді концентраты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7 098,00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никосульфурона, 60 грамм/литр + флорсулам 3,6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ОКТАВА, майлы дисперсия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8 491,00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никосульфурона, 650 грамм/килограмм + тефилсульфурон-метил, 60 грамм/килограмм + флорсулам 40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КРЕЙЦЕР, сулы дисперленген түйіршіктер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49 746,00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күрделі эфир түріндегі 2,4 Д қышқылы, 440 грамм/литр + карфентразон-этил, 20 грамм/литр + флуросипир 40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ПРОГРЕСС ГРАНД,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2 946,00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қышқылы (аз ұшатын эфирлер С7-С9), 550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АЙКОН,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1 473,00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ацифлуорфен,320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ТАНТО, коллоидті ерітінді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8 982,00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пропизахлор, 720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АЦЕТАЛ ПРО,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5 201,00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бентазон, 300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БЕНИТО, коллоидті ерітінді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литр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6 134,00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2-этилгексил эфирі түріндегі клопиралид,90 грамм/литр + имазамокс, 40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ИЛИОН, майлы дисперсия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литр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9 080,00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флуроксипир, 100 грамм/литр + флорасулам, 2,5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УНИКО, коллоидті ерітінді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литр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7 500,00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пропизохлор, 720 грамм/литр + кломазон, 30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ПРОПОНИТ ДУО,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5 804,00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қышқылы (күрделі 2-этилгексил эфирі), 418 грамм/литр + флорасулам, 12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СТАТУС ФЛО, суспензиялық эмульсия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3 125,00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флорасулама, 104 грамм/килограмм, трибенурон-метила, 500 грамм/килограмм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СТАТУС ГРАНД, сулы дисперленген түйіршіктер 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4 465,00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ШАНСТАР ПЛЮС, сулы дисперленген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С-метолахлор, 375 грамм/литр + тербутилазин, 125 грамм/литр + мезотрион, 37,5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ФОРСАЖ, суспензия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7 220,00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тербутилазин, 250 грамм/литр, 2,4-Д кислота в виде сложного 2-этилгексилового эфира, 80 грамм/литр, никосульфурон, 30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КОРНЕГИ, суспензиялық эмульсия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7 267,00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тебуконазол, 230 грамм/литр + пираклостробин, 115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ПИЛАРТЕП, суспензия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7 500,00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флутриафола, 800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АДВАНС, сулы дисперленген түйіршіктер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17857,00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Фунгицидтер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пропиконазол, 200 грамм/литр + тебуконазол, 200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ТИТУЛ ДУО, коллоидті ерітінді концентраты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4 560,00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ЗЕБРА 400,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САМУРЫК 400, коллоидті ерітінді концентраты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СУНКАР 400, коллоидті ерітінді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ТАНДЕМ PRO, коллоидті ерітінді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ТИТАН ДУО, коллоидті ерітінді концентраты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ТАНДЕМ PRO, коллоидті ерітінді концентраты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ДУАЛ ПРОТЕКТ,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тебуконазол, 200 грамм/литр + метконазол, 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БАКЛЕР, микроэмульсия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19 134,00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пропиконазол 250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ПРОПИКОН, эмульсия концентраты 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4 150,00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ФАСТ 250,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АБРИС, 25%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ТИЛТ 250,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ПРОПИШАНС,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тиофанат-метил, 310 грамм/литр + эпоксиконазол, 187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ТИРАКС ДУО, суспензия концентраты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6 250,00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РЕКС ДУО, 49,7% суспензия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ЦЕРБЕР, суспензия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тебуконазол, 500 грамм/литр + карбендазим, 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ВАРРО, суспензия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5 357,00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спироксамин, 224 грамм/литр + тебуконазол, 148 грамм/литр + протиоканазол, 53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СОЛИГОР,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5 940,00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флутриафол, 250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СКАЛЬПЕЛЬ 250, суспензия концентраты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3 215,00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ФОРИС, суспензия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УДАР, суспензия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КЛЭРИТИ,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ИМПАКТ, 25% суспензиялық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азоксистробин, 200 грамм/литр + ципроконазол, 80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СКАЙСТАР, суспензия концентраты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5 570,00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АМИСТАР ЭКСТРА 280, суспензиялық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СУПЕРСТАР, суспензия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тебуконазол, 250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ТЕНАЗОЛИН, эмульсия концентраты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3 013,00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ЦАРИЦА, майлы-сулы эмульсия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КОЛОСАЛЬ,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ШАНСИЛ,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МЭДЖИК,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ГРАНБЕРГ,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пираклостробин, 200 грамм/литр + пропиконазол, 100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МАСТЕР ПЛЮС,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4 464,00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флутриафол, 500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ЭФФЕКТО, суспензия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6 697,00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тебуконазол, 225 грамм/литр + флутриафол, 75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АРЕНА, эмульсия концентраты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3 616,00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ИМПАКТ СУПЕР, суспензия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УДАР ФОРТЕ, суспензия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ФОКУС, суспензия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пираклостробин, 62,5 грамм/литр + эпоксиконазол, 62,5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АБАКУС УЛЬТРА, суспензиялық эмульсия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РАСТ, суспензиялық эмульсия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пираклостробин, 100 грамм/литр + карбендазим, 300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ФЕРАЗИМ ГРИН, суспензия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5 781,00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пропиконазол, 250 грамм/литр + ципроконазол, 80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АЛЬТО СУПЕР 330, эмульсия концентраты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4 777,00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ПРОПИШАНС СУПЕР,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пропиконазол, 250 грамм/литр + бензовиндифлупир, 40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ЭЛАТУС ЭЙС 290,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8 125,00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пропиконазол, 300 грамм/литр + тебуконазол, 200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КОЛОСАЛЬ ПРО, микроэмульсия концентраты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3 661,00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ПРОПИШАНС УНИВЕРСАЛ, микроэмульсия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КОМИССАР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пираклостробин, 200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ОПТИМО, 20% эмульсия концентраты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ПИРАКЛОС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азоксистробин, 240 грамм/литр + эпоксиконазол, 160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СИКУРС, суспензиялық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12 413,00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спироксамин, 250 грамм/литр + тебуконазол, 167 грамм/литр + триадименол, 43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ФАЛЬКОН, 46% эмульсия концентраты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1 442,00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ПРОФЕССОР,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азоксистробин, 90 грамм/литр + тебуконазол, 317 грамм/литр + флутриафол, 93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ЭМИТИ, суспензия концентраты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4 241,00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ТРИАКТИВ, суспензия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пираклостробин, 97 грамм/литр + тебуконазол, 400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РИДЕЛЬ, суспензия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9 208,00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тиофанат-метил, 250 грамм/литр + тебуконазол, 167 грамм/литр + триадименол, 43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ТОРРЕС, суспензия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6 138,00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тебуконазол, 381 грамм/литр + флутриафол, 117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САНСЭР, суспензия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8 348,00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тебуконазол, 337 грамм/литр + флутриафол, 78 грамм/литр + клотианидин, 73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*****САНСЭР КОМБИ, суспензия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8 594,00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протиоконазол, 80 грамм/литр + тебуконазол, 160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ПРОЗАРО КВАНТУМ,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6 490,00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флуоксастробин, 180 грамм/литр + тебуконазол, 250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ЭВИТО Т, суспензиялық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16 460,00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ципроканазол, 300 грамм/литр + тебуканазол, 40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ТЕНАЗОЛИН ГОЛД,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4 464,00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протиоконазол, 210 грамм/литр + тебуконазол, 210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КОПРОТЕКТ, суспензия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8 036,00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пираклостробин, 133 грамм/литр + эпоксиконазол, 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ПИКСТАР, суспензиялық эмульсия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6 451,00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эпоксиконазол, 37,5 грамм/литр + метконазол, 27,5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ОСИРИС, 6,5%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7 861,00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эпоксиконазол, 240 грамм/литр + ципроконазол, 160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РАКУРС, суспензиялық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16 072,00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пропиконазол, 390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ТИТУЛ 390, коллоидті ерітінді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9 348,00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тебуконазол, 125 грамм/литр + триадимефон, 100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ЗЕНОН АЭРО,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4 359,00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карбендазим, 500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КРЕДО, суспензиялық концентрат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2 232,00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КЕРБЕН 500, суспензия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хлороталонил, 500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БРАВО 500, суспензиялық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3 826,00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эпоксиконазол 41,6 грамм/литр + пираклостробин 66,6 грамм/литр + флуксапироксад, 41,6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ЦЕРИАКАС ПЛЮС,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4 244,00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карбендазим, 300 грамм/литр + азоксистробина, 100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АЗОРРО, суспензия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9 138,00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пропиконазол 140 грамм/литр + тебуконазол, 140 грамм/литр + эпоксиконазол, 72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ТРИАДА, коллоидті ерітінді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10 446,00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пропиконазол, 125 грамм/литр + азоксистробин, 100 грамм/литр + ципроконазол, 30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ПРОТОКОЛ,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9 924,00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пропиконазол, 80 грамм/литр + тебуконазол, 160 грамм/литр + ципроконазол, 80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ТИТУЛ ТРИО, коллоидті ерітінді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8 000,00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Родентицидтер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флокумафен, 0,05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ШТОРМ, 0.005% балауыз брикеттері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Инсектицидтер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лямбда-цигалотрин, 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**КАРАТЭ 050, эмульсия концентраты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2 009,00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**ТОРО, 5%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***АХИЛЛЕС,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КАРАТОШАНС,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ЛАССО,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КАРАТЭ ЗЕОН 050, суспензиялық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ЦЕПЕЛЛИН ЭДВАНС,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КАРАТЕЛЬ,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ЛЯТРИН,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ПЕТРА, 5%,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ГЮХАРАД, 5% эмульсия концентраты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лямбда-цигалотрин, 100 грамм/литр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КАРАТ СУПЕР, эмульсия концентраты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РИХТЕР,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НАНДОР,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ГУНСЯО, 10%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БРЕЙК, микроэмульсия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ИНСЕКТОР,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лямбда-цигалотрин, 250 грамм/литр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ГАНИМЕД, эмульсия концентраты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СТЭЙТ, м.суспензия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хлоранантранилипрол, 100 грамм/литр + лямбда-цигалотрин, 50 грамм/литр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АМПЛИГО 15, май суспензия концентраттар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9 939,00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имидаклоприд, 200 грамм/литр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ТАНРЕК, суда еритін концентрат 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КОНФИДОР, 20% сулы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СТРАГЛ, сулы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ИМИДОР, 20%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ЛУИДОР, суда еритін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ЦЕЗАРЬ, сулы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ИМИДОК, суда еритін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КЛОРИД, сулы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ПИЛАРКИНГ, 20% сулы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КИНОКС, сулы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ИМИДАШАНС, суда еритін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ВАРРАНТ, сулы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КРЕЙСЕР, 20% сулы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ИМПЕРАТОР, 20 % сулы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ДАКЛОПРИД 20%, сулы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имидаклоприд, 150 грамм/литр + лямбда-цигалотрин, 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АМАДЕУС, эмульсия концентраты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5 750,00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БОРЕЙ, суспензиялық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ИМИДАШАНС ПЛЮС, суспензиялық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ЗАРЯ, суспензиялық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имидаклоприд, 210 грамм/литр + бета-цифлутрин, 90 грамм/литр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ТЕРРАНО, суспензия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6 473,00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хлорпирифос, 400 грамм/литр + бифентрин, 20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ПИРИНЕКС СУПЕР, эмульсия концентраты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4 433,00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ПИРЕЛЛИ,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малатион, 570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**АЛИОТ,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4 112,00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альфа-циперметрин, 200 грамм/литр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ФОБОС, майлы-сулы суспензиялық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4 063,00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альфа-циперметрин, 300 грамм/литр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КОРВУС,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8 839,00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альфа-циперметрин, 125 грамм/литр + имидаклоприд, 100 грамм/литр + клотианидин, 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БОРЕЙ НЕО, суспензиялық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7 719,00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альфа-циперметрин, 117 грамм/литр + тиаметоксам, 147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ФЛЕЙМ, суспензия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7 857,00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альфа-циперметрин, 100 грамм/литр + дифлубензурон, 120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РЕЙВ, суспензия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6 875,00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бифентрин, 60 грамм/литр + тиаметоксам, 40 грамм/литр + альфа-циперметрин, 30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БЕРЕТТА, майлы дисперсия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7 344,00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лямбда-цигалотрин, 106 грамм/литр + ацетамиприд, 115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КУПОЛ ЭКСТРА, эмульсия концентраты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ДЕКСТЕР, суспензия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дифлубензурон, 240 грамм/литр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ГЕРОЛЬД, су-суспензия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дифлубензурон, 480 грамм/литр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ГАРПУН, суспензиялық концентрат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4 770,00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ЭЛИОН, суспензиялық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ДИУРОН, суспензиялық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ДИНАМИТ, 48% суспензиялық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ДИФЛУР, 48% суспензиялық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ДИФУЗ, 48% суспензиялық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ДЕССЕНЛИН, 48% суспензиялық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диметоат, 400 грамм/литр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СИРОККО, эмульсия концентраты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2 188,00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РОГОР-С, эмульсия концентраты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ДАНАДИМ ЭКСПЕРТ,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БИ-58 ТОП,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ДИШАНС,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БИММЕР,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ДИТОКС,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циперметрин, 250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ШАРПЕЙ, микроэмульсия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4 148,00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индоксакарб, 150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АВАНТ, эмульсия концентраты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6 295,00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ЭЛИСТЕР, суспензия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ГЕЛИФАС,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индоксакарб, 300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ИНДОКС 30, сулы дисперленген түйіршіктер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40 172,00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пиримифос-метил, 500 грамм/литр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КАМЕЛОТ,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14 674,00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тиаклоприд, 240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БИСКАЯ, майлы дисперсия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АПИС, майлы дисперсия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тиаклоприд, 480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ТЕЙЯ, суспензия концентраты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7 304,00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КАЛИНА, суспензия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АСПИД, суспензиялық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дельтаметрин, 100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ДЕЦИС ЭКСПЕРТ, эмульсия концентраты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ФЛЭКС ЭКСПЕРТ,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метомил, 250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ЛАННАТ, суланатын ұнтақ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5 500,00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хлорантранилипрол, 200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КОРАГЕН, суспензия концентраты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5 250,00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ПИЛАРФЛАМ, суспензия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альфа-циперметрин, 100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ФАСТАК, 10%, эмульсия концентраты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2 054,00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ЦЕПЕЛЛИН,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ЦУНАМИ,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ФАСШАНС,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тиаметоксам, 57 грамм/литр + имидаклоприд, 210 грамм/литр + лямбда-цигалотрин, 105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АГРИС, суспензия концентраты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8 449,00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ИНТЕГРАЛ, суспензия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тиаметоксам, 141 грамм/литр + лямбда-цигалотрин, 106 грамм/литр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ЭНЖИО 247, суспензиялық концентрат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2 216,00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ГЕДЕОН,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СОЛАМ, суспензия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ТИАМЕТРИН, суспензиялық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ГОТИКА, суспензия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ИНСЕКТ, суспензиялық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тиаметоксам, 700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ОРФЕЙ, сулы дисперленген түйіршіктер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16 451,00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абамектин, 18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ВЕРТИМЕК 018, эмульсия концентраты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5 250,00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РОНИН,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ШАНСИТЕК,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КРАФТ,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АБАЛОН, 1,8%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МЕКАР, микроэмульсия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эмамектин бензоат, 50 грамм/килограмм + луфенурон, 400 грамм/килограмм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ПРОКЛЭЙМ ФИТ 450, суда еритін түйіршіктер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25 500,00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эмамектин бензоат, 50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САРРЕНДЕР, суда еритін түйіршіктер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5 862,00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флубендиамид, 480 грамм/литр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БЕЛТ, суспензия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33 150,00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диметоат, 400 грамм/литр + гамма-цигалотрин, 6,4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ДАНАДИМ ПАУЕР,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3 978,00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имидаклоприд 750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ПУНТО ЭКСТРА, суда еритін түйіршіктер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20 000,00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профенофос, 300 грамм/литр + лямбда-цигалотрин, 15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САМБО 315,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12 500,00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абамектин, 36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БАРИН, эмульсия концентраты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3 750,00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ТИМАМЕКТИН, 3,6%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ацетамиприд, 200 грамм/килограмм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АЦЕТ 200, суда еритін ұнтақ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ГОЛДПЛАН, 20% суда еритін ұнтақ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ацетамиприд, 400 грамм/килограмм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******ЯКУДЗА, сулы дисперленген түйіршіктер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11 161,00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ацетамиприд, 200 грамм/литр + лямбда-цигалатрин, 150 грамм/литр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ЭСПАДА 350, суспензиялық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6 900,00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диметоат, 300 грамм/литр + бета-циперметрин, 40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КИНФОС,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7 455,00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имидаклоприд, 200 грамм/литр + альфа-циперметрин, 120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ЭСПЕРО, суспензия концентраты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11 116,00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хлорпирифос, 500 грамм/литр + циперметрин, 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КОУИН, эмульсия концентраты 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2 570,00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ХЛОРЦИРИН, 55%,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КАРДИНАЛ,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ЦИПЕРФОС-Д,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НУРЕЛЛ Д,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КОРАЛЛ Д,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КОМБАТ 550,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ЦИФОС 550,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НУКЕР ПРО,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КОРВЕТ,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ШАМАН, эмульсия концентраты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ЕЛНУР-Д, эмульсия концентраты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эсфенвалерат, 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СЭМПАЙ,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4 902,00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пропаргит, 570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ОЛРАЙТ 57%, эмульсия концентраты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ОМАЙТ, 57%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клотианидин, 145 грамм/литр + лямбда-цигалотрин, 135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ПИЛАРКЛОТРИН ZC, суспензиялық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6 764,00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гамма-цигалотрин 60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ВАНТЕКС, микрокапсулалы суспензия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8 348,00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хлорпирифос, 480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ТАЙРА,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3 960,00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спиромезифен, 228,6 грамм/литр + абамектин, 11,4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ОБЕРОН РАПИД, суспензия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20 550,00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тиаклоприд, 100 грамм/литр + дельтаметрин, 10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ПРОТЕУС, майлы дисперсия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5 029,00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метафлумизон, 240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АЛЬВЕРДЕ, суспензия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6 762,00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спиротетрамат, 120 грамм/литр + имидаклоприд, 120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МОВЕНТО ЭНЕРДЖИ, суспензия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11 880,00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бета-циперметрин, 100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ОНИКС, 10 % сулы суспензия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3 014,00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имидаклоприд, 700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ГАМБЕЙ, сулы дисперленген түйіршіктер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4 250,00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ДИМИПРИД, 70%, сулы дисперленген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ХИМСТАР, сулы дисперленген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МАРЛЕНОПРИДА, 70% сулы дисперленген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КОМАНДОР 70%, су дисперсті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ТОРЕАДОР ЭКСТРА, сулы дисперленген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ДРАЙВЕР, сулы дисперленген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ацетамиприд, 100 грамм/литр + лямбда-цигалатрин, 100 грамм/литр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ОРГАНЗА, суспензия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7 589,00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циантранилипрол, 100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БЕНЕВИЯ, майлы дисперсия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55 700,00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циантранилипрол, 200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ВЕРИМАРК, суспензия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76 975,00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профенофос, 500 грамм/литр + луфенурон, 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РОНФОС,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7 096,00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 (калий тұзы), 600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*ЖОЙКЫН МЕГА 60%, сулы ерітінді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глифосат, 747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ЖОЙКЫН ДАРА, су дисперсті түйіршіктер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глифосат, 360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ЖОЙКЫН, сулы ерітінді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трибенурон-метил, 750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DARINA, су дисперсті түйіршіктер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6 945,00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имидоклоприд 300грамм/литр + лямбда-цигалотрин 100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EVA PLUS, суспензия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2 - этилгексил эфирі түріндегі 2,4-Д қышқылы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FORTEK,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пропиконазол, 300 грамм/литр + тебуконазол, 200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MAKS PLUS,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3 661,00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 (калий тұзы), 540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VEPR 540, сулы ерітінді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1 429,00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ГЛИФОР ФОРТЕ, сулы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пропиконазол, 250 грамм/литр + ципроконазол, 80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АВАКСС,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4 777,00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- метолахлор, 960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АВАНГАРД, эмульсия концентраты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3 250,00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фомесафен, 95 грамм/литр + хизалофоп-п-этил, 25 грамм/литр + кломазон, 230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АВАТАР, 35%, эмульсия концентраты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4 595,00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ТРИММЕР 35%,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 - п - этил, 69 грамм/литр + мефенпир - диэтил (антидот), 75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АВЕСТАР ГРАНТ,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трибенурон-метил, 750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АЙТРИБУМ, су дисперсті түйіршіктер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6 945,00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бифеназат 480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АКРАМАЙТ, 48%, суспензия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қышқылы (2-этилгексил эфирі), 300 грамм/литр + флорасулам, 6,25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АЛТАИР, суспензия эмульсиясы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пропиконазол, 250 грамм/литр + ципроконазол, 80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АЛЬФА СУПЕР 33%,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4 777,00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альфа-циперметрин, 200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АЛЬФАПЛАН, суспензия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4 063,00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хлорантранилипрол, 100 грамм/литр + лямбда-цигалотрин, 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АНИМА, м.суспензия концентраты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6 048,00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ПИЛАРФЕНД ZC, м.суспензия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ЛАСТРОЛ, суспензия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МЦПА қышқылы, 600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АНТАРЕС,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пиноксаден, 45 грамм/литр + клоквинтоцет-мексил (антидот), 11,25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АПРОВАТОР,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5 804,00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метсульфурон - метил, 600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АРБАЛЕТ, 60% суланатын ұнтақ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6 844,00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LERO су дисперсті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трибенурон-метил, 750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АРГАМАК, су дисперсті түйіршіктер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6 945,00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140 грамм/литр + клоквинтоцет-мексил (антидот), 70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АРИЛОКС,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4 250,00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бета-цифлутрин, 60 грамм/литр + тиаметоксам, 180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АРНИ, суспензия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8 594,00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индоксакарб, 150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АСКУМ,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6 295,00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күрделі 2-этилгексил эфирі түріндегі 2,4-Д қышқылы, 410 грамм/литр + флорасулам, 7,4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АСТЭРИКС, суспензиялық эмульсия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атразин, 900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АТРИУМ, су дисперсті түйіршіктер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флорпирауксифен-бензил, 12,5 грамм/литр + пеноксулам, 20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БАКСИГА 32, майлы дисперсия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12 320,00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пропиконазол, 180 грамм/литр + азоксистробин, 120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БАЛИЙ, микроэмульсия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10 206,00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тиофанат-метил, 310 грамм/литр + эпоксиконазол, 187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БАНЗАЙ,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6 250,00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трибенурон-метил, 750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БАРОН ГОЛД, су дисперсті түйіршіктер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6 945,00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индазифлам 500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БЕКАНО, суспензия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85 000,00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бентазон, 480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БЕНТАСИЛ, сулы ерітінді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2 465,00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тебуконазол, 250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БЕРКУТ,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3 013,00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тебуконазол, 317 грамм/литр + пираклостробин, 83 грамм/литр + ципроконазол, 97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БЕСКАР, суспензия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11 295,00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флуазифоп-п-бутил, 150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БИНГО,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бета-цифлутрин, 125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БИНГО, суспензия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күрделі этилгексил эфирі түріндегі 2,4-Д қышқылы 453 г / л + флорасулам 7,4 г / 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БОЛЕРО, суспензия эмульсиясы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3 250,00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лямбда-цигалотрин, 94 грамм/литр + тиаметоксам, 126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БОМБАРДИР 220, суспензия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2 679,00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бромоксинил, 200 грамм/литр + МЦПА, 200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БРОПАК,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пропиконазол, 250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БУЛЬДОГ эмульсия концентраты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4 150,00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ТИЛАД 250,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клодинафоп-пропаргил, 240 грамм/литр + клоквинтоцет-мексил (антидот), 60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ВАРИАТОР,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4 688,00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хлорантранилипрол, 110 грамм/литр + лямбда-цигалотрин, 55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ВЕКТОР, суспензия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12 277,00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абамектин, 20 грамм/литр + ацетамиприд, 40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ВЕРТИМОС ИКС,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3 750,00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 изопропиламин тұзы, 410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ВИКТОРИ, сулы ерітінді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1 584,00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дикамба, 480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ВИНКА ДИКАМБА 480 сулы ерітінді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2 768,00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протиоконазол, 175 грамм/литр + трифлоксистробин, 150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ВИНКИ ТАЙГЕР, суспензия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глифосат, 540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ВОЛЬНИК, сулы ерітінді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1 277,00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грамм/литр клотианидина + 100 грамм/литр лямбда-цигалотрина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ВОСТОРГ, суспензия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5 438,00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метсульфурон - метил, 600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ВУЛКАН, су дисперсті түйіршіктер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6 844,00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прометрин, 500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ГЕЗАДЕКС, суспензия концентраты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ГЕЗАТРИН 500, суспензия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ацетохлор, 900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ГЕРБ 900,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бифентрин, 159 грамм/литр + хлорантранилипрол, 106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ДЖАЛЕНТРА, суспензия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30 768,00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- метолахлор, 960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ДИФИЛАЙН, майлы дисперсия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3 250,00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имазамокс, 16,5 грамм/литр + имазапир, 7,5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ЕВРОШАНС ПЛЮС, суда еритін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галоксифоп-Р-метил, 108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ЗЕЛЛ ИКС, эмульсия концентраты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2 465,00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ОПТИМУС ПРАЙМ,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тиаметоксам, 141 грамм/литр + лямбда- цигалотрин, 106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ИЗУМИ суспензиялық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2 216,00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имазамокс, 33 грамм/литр+имазапир, 15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ИМИГЕРБ, суда еритін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қышқылы 2-этилгексил эфирі 600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ИНТЕЛ СЭФИР,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955,00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гекситиазокс, 100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ИОКСОРРУМ,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4 157,00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трибенурон-метил, 600 грамм/килограмм + флорасулам, 150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КАСКАД ПРО су дисперсті түйіршіктер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41 741,00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трибенурон - метил, 375 грамм/килограмм + тифенсульфурон - метил, 375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КАСКАД ФОРТЕ, су дисперсті түйіршіктер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19 712,00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трибенурон - метил, 670 грамм/килограмм + тифенсульфурон - метил, 80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КАСКАД ЭКСПРЕСС, су дисперсті түйіршіктер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31 183,00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касугамицин, 20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КАСУМИН 2Л, 2% сулы ерітінді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7 525,00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галаксифен-метил, 104,2 грамм/килограмм + флорасулам, 100 грамм/килограмм + клоквинтосет кислоты, 70,8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Квелекс 200, су дисперсті түйіршіктер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102 500,00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флукарбазон натрия 700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КЕНТАВР, су дисперсті түйіршіктер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16 695,00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КУДЕСНИК, 70% су дисперсті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пропиконазол, 400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КОБАЛЬТ, микроэмульсия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8 295,00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бентазон, 330 грамм/литр +фомесафен, 150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КОГОРТА, су-гликоль ерітіндісі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6 764,00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фипронил, 250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КОЙРА, суспензия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15 000,00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форамсульфурона, 50 грамм/литр + тиенкарбазон-метил, 30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КОНВИЗО 1, май дисперсиясы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31 438,00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тебуконазол, 200 грамм/литр+ карбендазим, 300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КОНСОРТ, суспензия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5 279,00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боскалид, 57 грамм/литр + тиофанат-метил, 193 грамм/литр + флутриафол, 247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ЛАНТУС ФОРТЕ, суспензия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6 261,00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аминопиралид, 300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ЛАНЦЕТ, сулы ерітінді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22 000,00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флуфенацет, 400 грамм/литр + дифлюфеникан, 100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ЛЕНОЦЕТ ПЛЮС, суспензия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13 200,00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тебуконазол, 417 грамм/литр + тиаметоксам, 83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ЛИРА, суспензия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7 366,00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циантранилипрол 60 грамм/литр + абамектин 18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ЛИРУМ 078, суспензия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23 750,00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дифлубензурон, 125 грамм/литр + имидаклоприд, 110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ЛОКУСТИН, суспензия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11 741,00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альфа-циперметрин, 150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МАМБА,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4 848,00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клопиралид 267 грамм/литр + пиклорам 67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МЕГАЛИТ, сулы ерітінді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8 344,00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флукарбазон натрия,42 грамм/литр + феноксапроп-п-этил,72 грамм/литр + клоквинтоцет-мексил,40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МОНБЛАНК, майлы дисперсия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70 000,00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С-метолахлор, 960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НАВИЕТ,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5 500,00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фомесафен, 240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НЕКСУС, сулы ерітінді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5 741,00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хизалофоп-П тефурил 80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НИКА,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11 161,00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биспирибак натрия, 400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НОМИНИ 400, суспензиялық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25 446,00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пиклорам, 350 грамм/килограмм + трибенурон-метил, 200 грамм/килограмм+ флорасулам, 80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НОРДСТРИМ, су дисперсті түйіршіктер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23 598,00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пеноксулам, 25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ОРИЕНТ 25, май дисперсиясы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10 977,00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изалофоп-п-тефурил, 70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ПАНАМЕРА,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4 498,00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пендиметалин, 400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ПЕНДИМЭКС,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2 710,00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эмамектин бензоат, 50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ПИЛАРКЛЭЙМ, суда еритін түйіршіктер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5 862,00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трибенурон-метил, 225 грамм/литр + тифенсульфурон-метил, 76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ПОЛИАН, май дисперсиясы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20 000,00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қышқылы (2-этилгексил эфирі), 452,42 грамм/литр + флорасулам, 6,25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ПРАЙМУР, суспензия эмульсиясы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1 652,00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пропизамид, 500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ПРЕКЕР, суспензия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8 800,00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флуксапироксад, 75 грамм/литр + пираклостробин, 150 г/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ПРИАКСОР,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қышқылы 285 грамм/литр + флуроксипир 30,5 грамм/литр + флорасулам 11,5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ПРИШАНС СУПЕР, суспензия эмульсиясы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2 455,00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оксифлуорфен, 240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ГОТРИЛ, 24%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4 250,00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 аммоний тұзы, 800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РАУНД 80 % су дисперсті түйіршіктер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4 250,00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глифосат, 720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РАУНДАП Пауэр, су дисперсті түйіршіктер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глифосат, 480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РАУНДАП ФЛЕКС, суда еритін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1 451,00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тебуконазол, 250 грамм/литр + ципроконазол, 80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РЕЙНДЖЕР, суспензия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5 357,00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тебуконазол, 170 грамм/литр + триадименол, 47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РЕМИ 2.0, суспензия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4 415,00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күрделі 2-этилгексил эфирі түріндегі клопиралид 267 грамм/литр + пиклорам 80 грамм/литр+ аминопиралид 17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РЕПЕР ТРИО, майлы дисперсия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17 382,00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100 грамм/литр + фенхлоразол-этил (антидот), 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РЫСЬ СУПЕР, 10%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69 грамм/литр + клоквинтоцет-мексил-антидот, 34,5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РЫСЬ УЛЬТРА, май-сулы эмульсиясы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2 550,00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тебуконазол 317 грамм/литр + флутриафол 93 грамм/литр + азоксистробин 90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САНСЭР УЛЬТРА, суспензия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11 295,00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дикамба, 124 грамм/литр + 2,4 Д, 356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САНШАЙН, сулы ерітінді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күрделі 2-этилгексил эфирі түріндегі 2,4-Д қышқылы, 452 грамм/литр + флорасулам, 6,25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СВАРОГ, суспензия эмульсиясы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йодосульфурон - метил - натрия, 25 грамм/литр + амидосульфурон, 100 грамм/литр + мефенпир - диэтил - антидот 250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СЕКАЧ, май дисперсиясы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9 799,00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циперметрин, 50 грамм/литр + хлорпирифос, 500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СЕКТОР,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2 679,00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клопиралид, 710 грамм/килограмм + метсульфурон-метил, 40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СЕЛЕНИТ ФОРТЕ, су дисперсті түйіршіктер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17 679,00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пиноксаден, 45 грамм/литр + флорасулам, 5 грамм/литр +клоквинтоцет-мексил (антидот), 11,25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СЕРАПЕН ПЛЮС,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6 625,00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162 грамм/литр + клодинафоп-пропаргил, 80 грамм/литр + клоквинтоцет-мексил, 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СКАУТ ПРО,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7 857,00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фипронил, 250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СКУТУМ, суспензия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15 000,00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дикват (дибромид), 300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СПОРТАК, сулы ерітінді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амидосульфурон 400 грамм/килограмм, тифенсульфурон-метил 200 грамм/килограмм, метсульфурон-метил 150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СТАНИС ПРО, су дисперсті түйіршіктер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54 018,00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индоксакарб, 100 грамм/литр +абамектин, 40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СТИЛЕТ, майлы дисперсия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25 514,00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азоксистробин, 200 грамм/литр + ципроконазол, 80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СТРОБИШАНС ПРО, суспензиялық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5 570,00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клопиралид 600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СЭНТИУМ 600, сулы ерітінді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8 348,00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 - п - этил, 100 грамм/литр + мефенпир - диэтил (антидот), 27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ТАЛАКА 100,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3 740,00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тифенсульфурон-метил, 90 грамм/литр +флуметсулам, 24 грамм/литр + флорасулам, 18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ТАМПЛИЕР, май дисперсиясы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9 612,00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азоксистробин, 200 грамм/литр + тебуконазол, 250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ТЕБАЗ ПРО, суспензия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9 162,00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гекситиазокс, 100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ТИАЗОКСИС, 10% ылғалдандыратын ұнтақ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5 250,00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фенпропидин, 450 грамм/литр + пропиконазол, 125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ТИЛТ ТУРБО 575,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6 000,00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тиаметоксам, 350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ТИМАТЕРР суспензия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3 750,00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тифенсульфурон - метил, 750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ТИФИ, су дисперсті түйіршіктер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 (аммоний тұзы), 747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ТОМАГАВК ЭКСТРА, суда еритін түйіршіктер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дикамба, 160 грамм/литр + топрамезон, 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ТОПМАЗИН ПЛЮС, суда еритін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7 392,00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пропиконазол, 220 грамм/литр + тебуконазол, 220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ТОТАЛ ИКС, коллоидті ерітінді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6 473,00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альфа-циперметрин, 125 грамм/литр + имидаклоприд, 100 грамм/литр + клотианидин, 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ТРИОМАКС НЕО, суспензия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7 250,00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пропиконазол, 80 грамм/литр + тебуконазол, 160 грамм/литр + ципроконазол 80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ТРИОН ТОП, коллоидті ерітінді концентраты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8 000,00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фомесафен, 250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ФЛЕКС УЛЬТРА, сулы ерітінді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3 640,00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ФОМЕСОФТ, сулы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флорасулам 150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ФЛОРАН суспензия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15 000,00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трифлусульфурон - метил 500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ФЛУРОН, су дисперсті түйіршіктер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39 500,00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форамсульфурон, 31, 5 грамм/литр + йодосульфурон - метил - натрия, 1, 0 грамм/литр + тиенкарбазон - метил, 10 грамм/литр + ципросульфамид (антидот), 15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ФОРИНДО МИКС, май дисперсиясы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8 700,00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БУРИЗА май дисперсиясы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мезотрион 75 грамм/литр + никосульфурон 37,5 +пиклорам 17,5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ФУЛТАЙМ, май дисперсиясы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7 335,00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профенофос 400 грамм/литр + циперметрин 40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ЦИПРОФЕН 440,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4 125,00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дифлубензурон, 800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ШАНСИЛИН, су дисперсті түйіршіктер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23 320,00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тиаметоксам, 150 грамм/литр + лямбда-цигалотрин, 100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ЭНЖИ ИКС, суспензия концентраты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7 000,00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тиаметоксам, 150 грамм/литр +лямбда-цигалотрин, 100 грамм/литр + луфенурон, 75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ЭНЖИО ТОП 325, суспензиялық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9 000,00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имазетапир, 40 грамм/литр + имазамокс, 30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ЭСХИЛ су-гликоль ерітіндісі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7 657,00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аминопиралид, 240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ГОРЕЦ, сулы ерітінді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14 300,00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йодосульфурон - метил - натрия, 25 грамм/литр + амидосульфурон, 100 грамм/литр + мефенпир - диэтил - антидот 250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ДАЛАРАН, май дисперсиясы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9 799,00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этофумезат, 112 грамм/литр + десмедифам, 71 грамм/литр + фенмедифам, 91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РАТНИК,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альфа-циперметрин, 100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ФАСКОРД,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2 054,00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Пестицидтердің топтары бойынша әсер етуші зат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Өлшем бірлігі (литр, килограмм, грамм, дана)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Пестицидтің, биоагенттің (энтомофагтың) 1 литріне (килограмына, грамына, данасына) арналған субсидиялар нормасы, теңге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диметиламин тұзы, 720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НАНКИНА, сулы ерітінді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2-этилгексил эфирі түріндегі 2,4-Д қышқылы, 905 г / 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ЭФИР ЭКСТРА 905,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күрделі 2-этилгексил эфирі түріндегі 2,4-Д қышқылы, 410 грамм/литр + флорасулам, 7,4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ЭФИР ПРЕМИУМ, суспензия эмульсиясы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күрделі 2-этилгексил эфирі түріндегі 2,4-Д қышқылы, 610 г/л + флорасулам, 9,4 г/л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МУСТЕР, суспензия эмульсиясы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қышқылы (2-этилгексил эфирі), 300 грамм/литр + флорасулам, 6,25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АЛТАИР, суспензия эмульсиясы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диметиламин, калий және натрий тұздары түрінде 500 грамм/литр МЦПА қышқылы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ГЕРБИКС, су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абамектин 90 г/л + тиаметоксам 270 г/л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ЭВЕЛИН, суспензия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абамектин, 18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АБАЛОН, 1,8%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азимсульфурон, 500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ОЛИВЕР, су дисперсті түйіршіктер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азоксистробин, 200 грамм/литр + ципроконазол, 80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АМЕТИСТ суспензия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альфа-циперметрин, 100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АЛЬФАШАНС,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АККОРД,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ацетамиприд 250 г/кг + бифентрин 250 г/кг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ДЖЕРОНИМО, су дисперсті түйіршіктер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амидосульфурон, 750 г/кг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ТРЕНТ, су дисперсті түйіршіктер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аминопиралид, 240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ГОРЕЦ, сулы ерітінді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ацетамиприд, 200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ДОСТЫК, су дисперсті түйіршіктер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галаксифен-метил, 104,2 г / кг + флорасулам, 100 г / кг + клоквинтосет қышқылдары, 70,8 г / кг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КВЕЛЕКС 200, су дисперсті түйіршіктер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гидроксид меди, 770 г/кг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КОСЕЙТ 770, ылғалдандыратын ұнтақ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изопропиламин және калий тұзы түріндегі глифосат, 540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БАЙСАТ 540, сулы ерітінді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бифентрин, 159 г/л + хлорантранилипрол, 106 г/л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ДЖАЛЕНТРА, суспензия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галоксифоп-п-метил, 104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КАНОН,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 (калий тұзы), 540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ГЛИФОР ФОРТЕ, сулы ерітінді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глифосат, 540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СМЕРЧ, сулы ерітінді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дельтаметрин, 100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ФЛЭКС ЭКСПЕРТ,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дикамба, 480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ВИВАТ 48%, сулы ерітінді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дикват (дибромид), 150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РЕГИОН ЭКСТРА, сулы ерітінді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дикват, 200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РЕГЛОН ЭЙР 200 сулы ерітінді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*РЕГЛОН ФОРТЕ 200, сулы ерітінді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МЦПА диметиламин тұзы, 750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ЦИКЛОН, сулы ерітінді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ЭТАЛОН, сулы ерітінді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дифлубензурон, 480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ДИУРОН, суспензия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диметоат, 400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ДИТОКС,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имазамокс, 120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ПАЛАДИН 120, сулы ерітінді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имазамокс, 40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ЛЕГОМИН 4% сулы ерітінді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имазамокс, 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ЛИСТЕГО ПРО 050, сулы ерітінді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имидаклоприд, 150 грамм/литр + лямбда-цигалотрин, 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ЗАРЯ, суспензия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имидаклоприд, 200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КЛОРИД, су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йодосульфурон - метил - натрия, 25 грамм/литр + амидосульфурон, 100 грамм/литр + мефенпир - диэтил - антидот 250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СЕКАТОР ТУРБО, май дисперсиясы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9799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ДАЛАРАН, май дисперсиясы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клетодим, 120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СЕЛЕКТ,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имазамокс, 40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ДЕНТАЙР, сулы ерітінді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клетодим, 240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ДАГОН,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СПАЙДЕР,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клодинафоп-пропаргил, 240 грамм/литр + клоквинтоцет-мексил (антидот), 60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ЦЕНТУРИОН, мұнай-су эмульсиясы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кломазон, 480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АЛГОРИТМ,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клопиралид, 300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КЛОРИТ, сулы ерітінді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клопиралид, 750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ВИРТУОЗ су дисперсті түйіршіктер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клотианидин 150 г/л + зета-циперметрин 100 г/л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КЛОНРИН,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лямбда-цигалотрин, 115 г/л + ацетамиприд, 95 г/л + тиаметоксам, 65 г/л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ГОПЛИТ, суспензия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клопиралид, 267 грамм/литр + пиклорама, 67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МЕГАЛИТ, сулы ерітінді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лямбда-цигалотрин, 142 г/л + тиаметоксам, 257 г/л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ГЕДЕОН ПРАЙМ, суспензия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лямбда-цигалотрин, 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КАРАТЭ 050,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ЛЯТРИН,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мезотрион 75 г/л + никосульфурон 37,5 + пиклорам 17,5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ФУЛТАЙМ, май дисперсиясы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лямбда-цигалотрин, 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ЛАССО,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метсульфурон - метил, 600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МЕТАФОР, су дисперсті түйіршіктер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метазахлор, 375 грамм/литр + имазамокс, 25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ДИОНИС, суспензия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метрибузин, 600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ЛИНКОР, суспензия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метсульфурон - метил, 600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МЕТСУМЕТ, су дисперсті түйіршіктер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ХАЗНА, 60 % су дисперсті түйіршіктер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МЦПА эфир, 600 г/л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МБМ,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МЦПА, 750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МЕЦЕНАТ сулы ерітіндік.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никосульфурон, 700 грамм/килограмм + тифенсульфурон - метил, 125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КВИН, су дисперсті түйіршіктер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оксифлуорфен, 240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БОСФОР,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пендиметалин, 330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СТОП ,33%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пеноксулам, 13,33 грамм/литр + цигалофоп-бутил, 100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ТОПШОТ 113, май дисперсиясы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пиклорам, 150 грамм/литр + МЦПА, 350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ГОРГОН суда еритін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пиноксаден, 60 г/л + клоквинтосет-мексил (антидот), 15 г/л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СМИЛОДОН,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пираклостробин, 200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КЛАСТРО,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пираклостробин, 62,5 грамм/литр + эпоксиконазол, 62,5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РАСТ, суспензия эмульсиясы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пропаргит, 570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ОЛРАЙТ 57%,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пропиконазол, 200 грамм/литр + тебуконазол, 200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ДУАЛ ПРОТЕКТ,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пропиконазол, 250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ПРОПИКОН,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протиоконазол 125 г/л, тебуконазол 125 г/л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ФЕЯ,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пропиконазол, 250 грамм/литр + ципроконазол, 80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АВАКСС,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пропиконазол, 250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БУЛЬДОГ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протиоконазол, 175 г/л + трифлоксистробин, 150 г/ 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ВИНКИ ТАЙГЕР, суспензия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протиоконазол, 80 грамм/литр + тебуконазол, 160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ПРОЗАРО КВАНТУМ,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римсульфурон, 250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ТИТУС 25%, құрғақ сұйық суспензия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- метолахлор, 960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ДОАЛ,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тебуконазол, 250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МЭДЖИК,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ТРИАЗОЛ,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тебуконазол, 387 г/л + альфа циперметрин, 47 г/л + тиаметоксам, 67 г/л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ГАРДА суспензия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тебуконазол, 250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ГРАНБЕРГ,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трибенурон-метил, 750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ГРАН-ПРИ, су дисперсті түйіршіктер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тебуконазол, 225 грамм/литр + флутриафол, 75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ИМПАКТ СУПЕР, суспензия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тебуконазол, 397 г/л + триадименол, 97 г/л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БАЙТАН, суспензия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тиаклоприд, 240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АПИС, май дисперсиясы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тиаметоксам, 130 г/л + имидаклоприд, 70 г/л + альфа циперметрин, 147 г/л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ДОБЕРМАН, суспензия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тиаметоксам, 141 грамм/литр + лямбда - цигалотрин, 106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ИНСЕКТ, суспензия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СОЛАМ, суспензия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тиофанат-метил, 310 грамм/литр + эпоксиконазол, 187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ТИРАКС ДУО, суспензия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тифенсульфурон - метил, 545 грамм/килограмм + метсульфурон - метила, 164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ГАРМОНИЯ, су дисперсті түйіршіктер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трибенурон-метил, 750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ГАЛЛАНТНЫЙ, 75% құрғақ сұйық суспензия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САННИ, су дисперсті түйіршіктер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 - п - этил, 100 грамм/литр + (антидот), 27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ГРАМИ СУПЕР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флуроксипир, 200 г/л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МИНСТРЕЛ,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100 грамм/литр + клоквинтоцет-мексил, 27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ТАЙГЕР 100,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69 грамм/литр + клоквинтоцет-мексил-антидот, 34,5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ТАЙГЕР, мұнай-су эмульсиясы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 - п - этил, 69 грамм/литр + мефенпир - диэтил (антидот), 75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ЯГУАР, мұнай-су эмульсиясы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162 г/л + клодинафоп-пропаргил, 80 г/л + клоквинтоцет-мексил, 50 г/л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СКАУТ ПРО,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флукарбазон, 700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ЭВЕРЕСТ 70%, су дисперсті түйіршіктер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форамсульфурон, 31, 5 грамм/литр + йодосульфурон - метил - натрия, 1, 0 грамм/литр + тиенкарбазон - метил, 10 грамм/литр + ципросульфамид (антидот), 15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БУРИЗА май дисперсиясы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флумиоксазин 250 г/л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ФЛАЗЕР, суспензия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хизалофоп-п-тефурил, 125 г/л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БАГИРА,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хизалофоп - п - тефурил, 40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ТЕРРА, 4%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ПАНТЕРА 4 %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хлорантранилипрол, 125 г/л + эмамектин бензоат, 50 г/л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КИНЖАЛ, суспензия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хлорантранилипрол 200 г/л + тиаметоксам 200 г/л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КЛЕВЕРОЛ, суспензия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хлорантранилипрол, 100 грамм/литр + лямбда-цигалотрин, 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ЛАСТРОЛ, суспензия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хлорантранилипрол, 200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КАРАВАН, суспензия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хлорпирифос, 500 грамм/литр+ циперметрин, 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КОРВЕТ,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КОУИН,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цигалофоп-бутил, 125 г/л + бенсульфурон-метил, 35 г/л + пеноксулам, 50 г/л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РИСОВОД, май дисперсиясы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ципроконазол, 250 г/л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ФАНФАН,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ципроконазол, 380 г/л + тебуконазол, 20 г/л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ФОРТУНА, 40% суспензия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эсфенвалерат 100 г/л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ИМПЕРА,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этофумезат, 112 грамм/литр + десмедифам, 71 грамм/литр + фенмедифам, 91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РАТНИК,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эмамектин бензоат, 50 грамм/килограмм + луфенурон, 400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ПРОКЛЭЙМ ФИТ 450, суда еритін түйіршіктер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г/л клотианидина + 100 г/л лямбда-цигалотрина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ВОСТОРГ, суспензия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тиаметоксам, 240 г/л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ТИАМАКС, суспензия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тиаметоксам, 141 г/л + лямбда-цигалотрин, 105 г/л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ТИАМИКС, суспензия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кислоты, 447 г/л + дикамба, 156 г/л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БИОЛАН СУПЕР, сулы ерітінді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3616</w:t>
            </w:r>
          </w:p>
        </w:tc>
      </w:tr>
    </w:tbl>
    <w:bookmarkStart w:name="z17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Ескертпе: </w:t>
      </w:r>
    </w:p>
    <w:bookmarkEnd w:id="8"/>
    <w:bookmarkStart w:name="z18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 екі мақсаттағы мемлекеттік тіркеуі бар және гербицид пен десикант ретінде пайдаланылатын препараттар;</w:t>
      </w:r>
    </w:p>
    <w:bookmarkEnd w:id="9"/>
    <w:bookmarkStart w:name="z19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** екі мақсаттағы мемлекеттік тіркеуі бар және инсектицид ретінде және ауыл шаруашылығы өнімін өндірушілердің қойма үй-жайларында қорлардың зиянкестеріне қарсы қолдануға рұқсат етілген препараттар ретінде пайдаланылатын препараттар;</w:t>
      </w:r>
    </w:p>
    <w:bookmarkEnd w:id="10"/>
    <w:bookmarkStart w:name="z2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*** екі мақсаттағы мемлекеттік тіркеуі бар және инсектицид ретінде және нан өнімдері жүйесіндегі кәсіпорындарда қорлардың зиянкестеріне қарсы қолдануға рұқсат етілген препараттар ретінде пайдаланылатын препараттар;</w:t>
      </w:r>
    </w:p>
    <w:bookmarkEnd w:id="11"/>
    <w:bookmarkStart w:name="z2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**** үш мақсаттағы мемлекеттік тіркеуі бар және инсектицид ретінде және ауыл шаруашылығы өнімдерін өндірушілердің қойма үй-жайларында қор зиянкестеріне қарсы және нан өнімдері жүйесіндегі кәсіпорындарда қор зиянкестеріне қарсы қолдануға рұқсат етілген препараттар ретінде пайдаланылатын препараттар;</w:t>
      </w:r>
    </w:p>
    <w:bookmarkEnd w:id="12"/>
    <w:bookmarkStart w:name="z2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***** екі мақсаттағы мемлекеттік тіркеуі бар және инсектицид және фунгицид ретінде пайдаланылатын препараттар.</w:t>
      </w:r>
    </w:p>
    <w:bookmarkEnd w:id="1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