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3be1" w14:textId="97f3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Шығыс Қазақстан облысы әкімдігінің 2024 жылғы 2 ақпандағы № 37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2025 жылғы 16 сәуірдегі № 89 қаулысы. Шығыс Қазақстан облысының Әділет департаментінде 2025 жылғы 17 сәуірде № 9183-16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Шығыс Қазақстан облысы әкімдігінің 2024 жылғы 2 ақпандағы № 37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8954-16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дін істері басқармасы"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Шығыс Қазақстан облысы әкімдігінің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әлеуметтік сала мәселелері жөніндегі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