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9d73" w14:textId="06c9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ставкаларын белгілеу туралы" бірлескен Шығыс Қазақстан облысы әкімдігінің 2023 жылғы 18 мамырдағы № 104 қаулысы мен Шығыс Қазақстан облыстық мәслихатының 2023 жылғы 31 мамырдағы № 3/30-VIII шешіміне өзгеріс енгізу туралы</w:t>
      </w:r>
    </w:p>
    <w:p>
      <w:pPr>
        <w:spacing w:after="0"/>
        <w:ind w:left="0"/>
        <w:jc w:val="both"/>
      </w:pPr>
      <w:r>
        <w:rPr>
          <w:rFonts w:ascii="Times New Roman"/>
          <w:b w:val="false"/>
          <w:i w:val="false"/>
          <w:color w:val="000000"/>
          <w:sz w:val="28"/>
        </w:rPr>
        <w:t>Шығыс Қазақстан облысы әкімдігінің 2025 жылғы 3 сәуірдегі № 78 бірлескен қаулысы және Шығыс Қазақстан облыстық мәслихатының 2025 жылғы 9 сәуірдегі № 20/161-VIII шешімі. Шығыс Қазақстан облысының Әділет департаментінде 2025 жылғы 17 сәуірде № 9180-16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 және Шығыс Қазақстан облыстық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ставкаларын белгілеу туралы" бірлескен Шығыс Қазақстан облысы әкімдігінің 2023 жылғы 18 мамырдағы № 104 </w:t>
      </w:r>
      <w:r>
        <w:rPr>
          <w:rFonts w:ascii="Times New Roman"/>
          <w:b w:val="false"/>
          <w:i w:val="false"/>
          <w:color w:val="000000"/>
          <w:sz w:val="28"/>
        </w:rPr>
        <w:t>қаулысы</w:t>
      </w:r>
      <w:r>
        <w:rPr>
          <w:rFonts w:ascii="Times New Roman"/>
          <w:b w:val="false"/>
          <w:i w:val="false"/>
          <w:color w:val="000000"/>
          <w:sz w:val="28"/>
        </w:rPr>
        <w:t xml:space="preserve"> мен Шығыс Қазақстан облыстық мәслихатының 2023 жылғы 31 мамырдағы № 3/30-VIII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нөмірі 8863-16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1-қосымшасы</w:t>
      </w:r>
      <w:r>
        <w:rPr>
          <w:rFonts w:ascii="Times New Roman"/>
          <w:b w:val="false"/>
          <w:i w:val="false"/>
          <w:color w:val="000000"/>
          <w:sz w:val="28"/>
        </w:rPr>
        <w:t xml:space="preserve"> осы бірлескен қаулы мен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3 сәуірдегі </w:t>
            </w:r>
            <w:r>
              <w:br/>
            </w:r>
            <w:r>
              <w:rPr>
                <w:rFonts w:ascii="Times New Roman"/>
                <w:b w:val="false"/>
                <w:i w:val="false"/>
                <w:color w:val="000000"/>
                <w:sz w:val="20"/>
              </w:rPr>
              <w:t>№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2025 жылғы 9 сәуірдегі № 20/161-VIII </w:t>
            </w:r>
            <w:r>
              <w:br/>
            </w:r>
            <w:r>
              <w:rPr>
                <w:rFonts w:ascii="Times New Roman"/>
                <w:b w:val="false"/>
                <w:i w:val="false"/>
                <w:color w:val="000000"/>
                <w:sz w:val="20"/>
              </w:rPr>
              <w:t xml:space="preserve">бірлескен қаулысы мен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Шығыс Қазақстан облысы әкімдігінің </w:t>
            </w:r>
            <w:r>
              <w:br/>
            </w:r>
            <w:r>
              <w:rPr>
                <w:rFonts w:ascii="Times New Roman"/>
                <w:b w:val="false"/>
                <w:i w:val="false"/>
                <w:color w:val="000000"/>
                <w:sz w:val="20"/>
              </w:rPr>
              <w:t xml:space="preserve">2023 жылғы "18" мамырдағы </w:t>
            </w:r>
            <w:r>
              <w:br/>
            </w:r>
            <w:r>
              <w:rPr>
                <w:rFonts w:ascii="Times New Roman"/>
                <w:b w:val="false"/>
                <w:i w:val="false"/>
                <w:color w:val="000000"/>
                <w:sz w:val="20"/>
              </w:rPr>
              <w:t>№ 104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xml:space="preserve">№ 3/30-VIII шешіміне </w:t>
            </w:r>
            <w:r>
              <w:br/>
            </w: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Шығыс Қазақстан облысының облыс орталығында, облыстық және аудандық маңызы бар қалаларында, облыс кенттері мен ауылдық елді мекендерде жеке меншікке берілетін жер учаскелері үшін төлемақының базалық ставкалары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үшін төлемнің базалық ставкасы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Шірікқайың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айылы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Ақмарал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Ақшарбақ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 қайнары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Оң-жақ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Былғары-Табыты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Ұрунхай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Шолақорда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Приморское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Малонарым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 ауылы, Жаңа Ахмер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