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183" w14:textId="574d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субсидияланатын тыңайтқыштар (органикалықтарды қоспағанда) түрлерінің тізбесін және сатушыдан сатып алынған тыңайтқыштардың 1 тоннасына (литріне, килограмына)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2 сәуірдегі № 77 қаулысы. Шығыс Қазақстан облысының Әділет департаментінде 2025 жылғы 4 сәуірде № 9166-16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субсидияланатын тыңайтқыштар (органикалықтарды қоспағанда) түрлерінің тізбесі және сатушыдан сатып алынған тыңайтқыштардың 1 тоннасына (литріне, килограмына) арналған субсидиялар нормалары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ауыл шаруашылығы басқармасы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сайтында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"_____"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субсидияланатын тыңайтқыштар (органикалықтарды қоспағанда) түрлерінің тізбесі және сатушыдан сатып алынған тыңайтқыштардың 1 тоннасына (литріне, килограмына) арналған субсидиялар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Шығыс Қазақстан облысы әкімдігінің 25.08.2025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 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маркалы калий селитрасы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аммиак маркалы Селитра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түйіршікті кеуекті модификацияланған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бірінші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сорттары: бірінші, екінші, 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аминомаксы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фульвоқышқылдар: 20%, бос аминқышқылдары: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маркалы аммиак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33,5% азот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сalcinit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Карбамид+ВСMZ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қоспасыз және микроэлементтер қоспаларымен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қоспалары жоқ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маркалы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калий сульфаты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калий сульфаты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К2О-53%, S-18%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"Солюпоташ"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(K2O)-50%. Күкірт (S) 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маркалы Азофоска (нитроаммофоска) 16:16: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Нитроаммофоска (азофоска) 16-16-8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(азофоска),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20:10:10 + 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20:10:10 + S+BСMZ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20:10: 10 + 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20:10: 10 + 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27-6-6 + S +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Нитроаммофоска (азофоска) 27-6-6+S+BCMZ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Нитроаммофоска (азофоска)27-6-6+S+BMZ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27-6-6+S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20: 10:10 +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N-16,P-16,K-13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SiB маркалары (өзгертілген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SiB маркалары (өзгертілген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бос аминқышқылдарының массалық үлесі -0,125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16:16: 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 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N-20.P-20.S-14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маркасы: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маркасы: 20: 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маркасы: 20: 20 + 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маркасы (26: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азот-фосфор-калий тыңайтқышы (NPK-тыңайтқыш)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маркалары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маркалы тыңайтқыш: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10:26:26+BMCZ диаммофоск маркалары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 маркалары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 маркалары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 В+0,6 Zn маркалары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күкірті бар тыңайтқыш маркалары: NPК(S) 15-15-15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 (N-15, Р-15,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P205-15±1, K2O-15±1,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-8 маркалары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маркалары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15-15-15(10)маркалары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S- 10 %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8-20-30(2)маркалары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 P-20.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 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NP+S=20:20+14, NP+S=16:20+12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Агрохимиялық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S- 16±1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фосфориттерінен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қышқылдары-70 г/л; фульвоқышқылдары - 30 г/л; күміс иондары - 0,5 г/л; аминқышқылдарының кешені - 40 г/л, микро кешені (Fe 0,4 г/л; Zn 0,15 г / л; Mn 0,4 г / л; Cu 0,15 г / л; MgO 0,5 г / 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"Профи Контур"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қышқылдары-70 г/л; фульвоқышқылдар-30 г/л; сукцин қышқылы-30 г/л; N - 80 г / л; P2O2-30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қышқылдары-70 г/л; фульвоқышқылдар - 30 г/л; сукцин қышқылы - 40 г/л; аминқышқылдарының кешені - 66 г/л, микроэлементтер кешені (Fe 0,4 г/л; Zn 0,15 г / л; Mn 0,4 г / л; Cu 0,15 г / л; MgO 0,5 г / 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қышқылдары-70 г / л; фульвоқышқылдар-30 г / л; сукцин қышқылы-30 г / л; арахидон қышқылы -0,01 г / 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теңіз балдырларының Полисахаридтері (Seaweed polysaccharides) -1, лимон қышқылы (хелатор), су + - 50b тығыздығы г / см3, РН (1%) 4-6 органикалық компонент 80г / 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 / л, теңіз балдырларының Полисахаридтері-1%, лимон қышқылы, 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 қышқылдары-63,5,N-45.P-54.6.K-29.1.Fe-31.5. CA-97.6. Mn-0.11. Cu-0.42. 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Азот-14%. фосфор-25%. калий-13%. магний-3,2%. мырыш-1,8%. күкірт-12,5%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органикалық азот-2,2%, органикалық заттар (аминқышқылдары мен дәрумендер)-15%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азот 1,2%, мырыш 12%, аминқышқылдары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 органикалық заттар-22 %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3,2% Органикалық азот (N): 3,2% бос аминқышқылдары: 10% РН (1% растрлық зат):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аминқышқылдары: 12,5%, жалпы азот (N): 11%, нитрат азоты (N): 3,1%, мочевина азоты(N): 3,3%, Органикалық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миноклоттар-5,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-31,4%, K2O-21%, C-17,4%, P2O5-6.758 Cu-7,04, Ni-0.41, Zn-4,44, Cr 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аминқышқылдары-453,2 г / л бос аминқышқылдары - 9,5 г / л Азот (N) - 79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- 423,55 г/л бос аминқышқылдары-139,29 г / л Азот (N) - 71 г/л мырыш + Бор-21,9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"B-Fol"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борэтаноламин (B) түріндегі бор, 10% (140 г / л) + азот (N), 60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көмірсулар-8,4%,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кальций: Ca-6%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Фосфор-110г / кг Молибден-80г / кг мырыш-40г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Engros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Mo-0,007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46+ХБ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20+ХБ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Fertyax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- 6,40% w / v, B-0,38% w / v, Mo-0,21% w / v, бос аминқышқылдары-12,28% w /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- 8,06% w / v, бос аминқышқылдары-5,76% w / v, органикалық заттар + стимулятор-13,40% w /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қышқылдары-17,16% w/v; N - 6,00% w/v; CaO-4.09% w/v; B-0.26% w/v; SO₃ - 2.31% w/v; MgO - 0.29% w/v; Орган - зат-47.38%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 / v; P2O2-14,24% w / v; K2O-3,88% w / v; MgO-0,38% w / v; B-0,14% w / v; Mn-0,97% w / v; Zn-0,67% w/V; бос амин қышқылдары-10b61 % w /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 / v, бос аминқышқылдары-10,61% w /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Fostank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А-протеин (Enzymatic hydrolysis of proteins) - 400 г/л Zn-5 г / л В-15 г / л Fe-1 г/л N-6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қышқылдары-11,55% w / v; N-3,46% w / v; K₂O-1,96% w / v; B-1,15% w / v; Mo - 0,11% w / v; сутегі сығындысы-9,47%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құрамы 48,4%, фульвоқышқылдары-28,8%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Furavia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0,07% кем емес, Калий 0,38% кем емес, Магний 0,07% кем емес, күкірт 0,44% кем емес, темір 0,11% кем емес,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Fylloton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 қышқылы-47,6%, бос аминқышқылдары (пролин, глутамин қышқылы, глицин, триптофан, бетаин) - 25,4%, органикалық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18.18.18+1,3Mgo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8%, Фосфор-18%, Калий 18% +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азот-15% м/м Амидті азот-15% м/м Кальций оксиді - 12%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СО3-42%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Kitower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ақуыздар - 272 г/л Органикалық заттар-210 г/л Хитозан олигосахарид-21,0 г/л Mg - 21,0 г/л Zn-10,5 г/л N-22,8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штаммтардың қоспасы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 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-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B-3,3%,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- 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 - 8%,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- 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нитрат-2,8%, мочевина-0,2%,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Маслоу тұқымдар понгами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Nov@GR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 қышқылы, гумин және амин қышқылдары, органикалық көмірсулар,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12-5-40+TE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P-5%, K-40%, Mg-0,20%, S-0,19%, Fe (EDTA) - 0,10%, Mn (EDTA) - 0,05%, Zn (EDTA) - 0,012%, Si (EDTA) - 0,012%,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15-7-30+TE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 - 0,10%, Mn (EDTA) - 0,05%, Zn (EDTA) - 0,012%, Si (EDTA) - 0,012%, B-0,045%,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19-19-19+TE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 - 0,10%, Mn (EDTA) - 0,05%, Zn (EDTA) - 0,015%, Si (EDTA) - 0,012%,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балдыр сығындысы-4,0%, альгин қышқылы-0,033%, маннит-0,12%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органикалық азот-8,2%, органикалық заттар аминқышқылдарының қоспасы-51%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органикалық азот-0,6%, P2O5-5,1%, K2O-3,2%, SO3-1,6%, Zn-0,1013%, органикалық заттар (сулы ерітіндідегі аминқышқылдары мен дәрумендердің қоспасы)-20%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аминқышқылдары-120,2 г / л Азот (N) - 165,4 г/л Ca-33,2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Ақуыз-280 г/кг ЭДТА кальций натрий-220 г/кг амин қышқылы - 200 г/кг Ca - 100 г/кг N - 100 г/кг Mg-30 г / кг Na-30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B-0,02%,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21-11-21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-21%, P-11%, K-21%, Mg-0,10%, S-0,19%, Fe (EDTA)-0,10%, Mn(EDTA)-0,05%, Zn-(EDTA)-0,015%, Сu (EDTA)-0,012%, B- 0,02%,Mo-0,07%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5% Қол жетімді фосфор (P₂O₅): 25% еритін Калий (K₂O):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C-33%, L-амин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тыңайтқышы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1% қол жетімді фосфор (P2O5): 3% күкірт(S):0% еритін Калий (K2O):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B тыңайтқышы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хелатталған түрінде (ED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- 3,72% w / v, P2O5-11,08% w / v, K2O-4,08% w / v, Zn-0,50% w / v, Mn - 0,20% w / v, B-0,20% w / v, Mo-0,02% w / v, Fe-0,09 % w / v, бос аминқышқылдары - 5,76% w /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Ci-0,55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(Seaweed extract) 200 г/л, органикалық зат (gganic matter) 80 г/л, фосфор P2O5 25 г / л, калий К2О 60 г/л, Азот (N) жалпы 60 г / л Zn 2 г / л, B 1,8 г/ л, Fe 1,4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Азот-65,4 г / л, Калий 67,5 г / л, Фосфор-28,6 г/л, балдырлар сығындысы - 220 г / л, органикалық заттар - 89,7 г / л, Zn-2.48 г / л, B-1.86 г / л, Fe - 1.52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Salifort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 / л, Азот (N)≥ 90 г/л, теңіз балдырларынан алынған сығынды (gganic Matter)≥ 150 г / л, альгин қышқылы (Аlginic Acid))≥ 14 г / л, EDTA-Fe 16 г / л, EDTA-Cu 8 г / л, EDTA-Zn 12 г / л, EDTA-Mn 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қышқылы-37,38 г/кг аминқышқылдары - 5,6 г / кг органикалық заттар-43,8 г/кг N-1,49 г / кг К2О-20,64 г/кг CA-0,26 г / кг Mg - 0,58 г/кг B-0,56 Г/кг Zn-0,53 г / кг Fe-0,64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-196,55 г/л органикалық заттар - 508,76 г/л К2О - 118,29 г/л N - 0,52 г / л Са - 0,05 г / л Mg-0,1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 / 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 / л, теңіз балдыры сығындысы 210 г/л, органикалық заттар 206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жүйесінің белсенді дамуына арналған органоминералды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0% Қол 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колония / мл, Trichoderma &gt;1*10^8 спора / мл, Bacillus subtilis бактериялары, Bacillus megaterium &gt;2 * 10^8 спора / мл, Fe-2% Zn-0,5%,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колония / мл, Trichoderma &gt;2 * 10^7 спора / мл, Bacillus subtilis бактериялары, Bacillus megaterium &gt;4 * 10^7 спора / мл, Fe-2% Zn-0,5%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колония / мл, Trichoderma &gt;1*10^7 спора/мл бактериялар Bacillus subtilis, Bacillus megaterium &gt;2*10^7 спора/мл, Fe-2% Zn-0,5%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аминқышқылдары - 766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 20,5-5, Карбамид 20-30, аммоний сульфаты 12-20%, N 14-P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 3.8-P 33 - 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Spon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Spreybac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Sprintalga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5%, жалпы азот (N): 8,3%, нитрат азоты (N): 8,3%, суда еритін фосфор (P2O5): 8,3%, суда еритін калий (K2O): 8,3%, темір (Fe), EDTA хелаты: 0,03%, суда еритін марганец (Mn): 0,02%, суда еритін молибден (Mo): 0,001%, марганец (Mn), EDTA хелаты: 0,02%, суда еритін бор (B): 0,03%, суда еритін мырыш (Zn): 0,01% 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10% бос аминқышқылдары: 4% жалпы азот (N): 2% мочевина азоты(N): 0,6% Органикалық азот (N): 1,4% суда еритін фосфор (P2O5): 8% суда еритін калий (K2O): 7% суда еритін бор (B): 0,15%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15% жалпы азот (N): 5,6% мочевина азоты(N): 5% Органикалық азот (N): 0,6% Магний (MgO), EDTA хелаты: 0,2% Темір (Fe), хелат: 1% Марганец (Mn), хелат: 0,5% мырыш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аминқышқылдары-28% м, жалпы азот-7% м / м, аммиак азоты-1,3% м / м, Органикалық азот-4,3% м/ м, мочевина азоты-1,4% м / м, Органикалық көміртегі-22% м / м, мырыш-0,5% м / м, Марганец-1,5%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 - 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 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 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iabth01 штаммы: 2X107 UFC * /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мырыш - 2,5% м / м, суда еритін марганец-2,5%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маркалы: NPK"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маркалы: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- 141.3 г / 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Р2О5-29,7, K20-5,1,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K2O-5,1%, Mg-2,7%, MgO-4,5%, Mn-0,7%, Zn-0,3%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P2O5-15,3, Mo-15,3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Zn-40, N-1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 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 - 1%, Zn – 1%,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-3%, суда еритін фосфор пентоксиді (P2O5) -2%, суда еритін калий оксиді (K2O) - 2,5%, аминқышқылдары - 40%, бос аминқышқылдары L-6%, Органикалық көміртегі - 11%, органикалық заттар-30%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сығындысы-25%; органикалық заттар -45%; N-4,5%;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заттар-37%; гуминдік сығындылар (фульвоқышқылдар) -18%; N-9%;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"АгроМикс"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Мыс (Cu) -0,40%), Темір (Fe) - 3,50%, Марганец (Mn) - 2,50%, Молибден (Mo) - 0, I5%, Мырыш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маркалы АгроМастер: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- 20,0%, фосфор оксиді (P2O5) - 20,0%, калий оксиді (K2O) - 20%, темір (Fe) DTPA-0,1. 2%, марганец (Mn) EDTA-0,08 %, Бор (B) - 0,04%, мырыш (Zn) EDTA - 0,05%, мыс (Cu) EDTA-0,03%,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барлығы (N) -5,4%, аминқышқылдары-23,4%, мырыш (Zn)-7,4%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маркасы: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барлығы (N) - 10,5%, аминқышқылдары-59%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қол жетімді бор (B) - 150 г / л (11%), амин азоты (N) – 51 г / л(3,7%)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 - 70 г / л; фульвоқышқылдар - 30 г/л, микроэлементтер кешені Темір 4%, мырыш 1,5%, магний 5,4%, мыс 1,5%, марганец 4%, молибден 0,1%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"Антистресс контуры" маркалы "Контур"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 - 70 г / л; фульвоқышқылдар-30 г / л; арахидон қышқылы -0,01 г / л; тритерпен қышқылдары - 2 г / л; аминқышқылдарының кешені - 45 г/л, микроэлементтер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маркалы Агрохимикат: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сығындысы - 20%, L-а-аминқышқылдары-13,9%, витаминдер (В1, В6, PP) -0,06%, калий тұзы-0,29%, Азот(N) барлығы: - 4,60%, оның ішінде органикалық-2,2%, калий оксиді (K2O) -2,4%, Хелат мырыш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 аминқышқылдары,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"Ультрамаг Супер Күкірт-900"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 / л(15,38%), MgO-26,5 г / л(2,04%), SO3-60 г/л (4,62%), Cu - 12,45 г/л (0,95%), Fe-10 г/л (0,78%), Mn-14,7 г/л (1,13%), Mo-0,08 г / л(0,01%), Zn-14,3 г / л(1,1%), Ti-0,2 г / л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(Б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 / л(16,15%), MgO-25 г / л(1,92%), SO3-26,2 г/л (0,02%), Cu-3,9 г/л (0,3%), Fe-4,5 г/л (0,35%), Mn-8,8 г/л (0,68%), Mo-0,08 г / л (0,01%), Zn-7,8 г / л(0,6%), Ti-0,2 г / л (0,02%), В-7,8 г / л (0,6%), Na2O-37,5 г / л(2,88%)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маркалы ФЕРТИМ аралас минералды тыңайтқыштары NPK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 / л гумин қышқылы бойынша калий тұздары (фульв қышқылдары, флавоноидтар,фитостеролдар, каротиноидтар, амин қышқылдары,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Мульти (Brexil Multi)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 + 3MgO+ME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 + 3MgO+ME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еритін NPK тыңайтқыштары.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Zn-0.025,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S-2.5, MgO-3, B-0.02, Cu-0.005, Mn-0.05, Zn-0.01, Fe-0.07, Mo-0.0064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20:20: 20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 6:14: 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12:8: 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38+3МдО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аммоний нитраты бар Poly-Feed 10.0.1 тыңайтқыштары. Poly-Feed GG формуласы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P2O5-9;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тыңайтқыштары: 3: 11: 38+3MgO+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минералды тыңайтқышы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минералды тыңайтқышы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13:40: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18:18: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20:20: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5:15: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11:40:11+2MgO+МЭ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 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18: 18: 18+3MgO+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19:19:19+ME маркалары күрделі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 20: 20 + МЭ маркалары күрделі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Финал 12:6: 36+2,5 MgO+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Финал 12:6: 36+2,5 MgO+ МЭ 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Финал 15:7: 30+3Mgo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маркалары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маркалары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маркалары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 маркалары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маркалары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модификацияланған полиэлектролитті гидрогель –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(проп-2-анис қышқылының полимері проп-2 - анисамидпен натрий тұзы) - 30-50%, микроэлементтер мен макроэлементтер хелатталған түрінде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-аминқышқылдары -8%, фитогормондар-75 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L-a-аминқышқылдары-3, фитогормондар-22 ррм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қышқылдары-61,2%; K2O-12,6%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"Суфлер" маркасы: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BР10% маркалары "Калий Сахалин гуматы"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– кемінде 5,5%, жалпы калийдің массалық үлесі (К2О) – кемінде 0,85%, күкірттің массалық үлесі-0,002% - дан аспайды, Темірдің массалық үлесі-0,144% - дан аспайды, жалпы калийдің массалық үлесі, К2О қайта есептегенде –1,225% - дан аспайды, магнийдің массалық үлесі - 0,0205% - дан аспайды, Мыстың массалық үлесі-0,001% - дан аспайды, жалпы азоттың массалық үлесі-0,1% - дан аспайды, Р2О5 қайта есептегенде жалпы фосфордың массалық үлесі-0,1% - дан аспайды, мырыштың массалық үлесі-0,001% - дан аспайды, натрий-0,17% - дан аспайды, кальций оксиді-0,17% - дан аспайды 0,345%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BР20 % маркалы "Калий Сахалин гуматы"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 - 11% - дан кем емес, Органикалық заттағы гумин қышқылдарының массалық үлесі – 50% – дан кем емес, дисперсиясы (100 мкм торы бар електегі қалдықтың массалық үлесі) – 1%-дан аспайды, жалпы калийдің (К2О) массалық үлесі-1,75% - дан кем емес, РН 1% су препарат ерітіндісі - 9,0-10,5 бірлік, күкірттің массалық үлесі-0,002% - дан аспайды, Темірдің массалық үлесі-0,288% - дан аспайды, жалпы калийдің массалық үлесі, К2О-ға қайта есептегенде-2,45% - дан аспайды, магнийдің массалық үлесі-0,041% - дан аспайды, Мыстың массалық үлесі-0,001% - дан аспайды, жалпы азоттың үлесі – 0,2% - дан аспайды, жалпы фосфордың массалық үлесі, Р2О5 қайта есептегенде - 0,1% - дан аспайды, мырыштың массалық үлесі-0,001% - дан аспайды, натрий-0,34% - дан аспайды, кальций оксиді-0,69% - дан аспайды%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BP2. 5% маркалы "Калий Сахалин гумат"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 - кемінде 1,3%, жалпы калийдің массалық үлесі (К2О) - кемінде 0,2%, күкірттің массалық үлесі - 0,002% - дан аспайды, Темірдің массалық үлесі - 0,048% - дан аспайды, жалпы калийдің массалық үлесі, К2О есебінде - 0,4083% - дан аспайды, магнийдің массалық үлесі - 0,0068% - дан аспайды, Мыстың массалық үлесі-0,001% - дан аспайды, жалпы азоттың массалық үлесі - 0,033% - дан аспайды, Р2О5 қайта есептегенде жалпы фосфордың массалық үлесі -0,1% - дан аспайды, мырыштың массалық үлесі-0,001% - дан аспайды, натрий-0,057% - дан аспайды, кальций оксиді-0,057% - дан аспайды 0,115%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BР5% маркалы "Калий Сахалин гумат"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үлесі-кемінде 2,7%, жалпы калийдің массалық үлесі (К2О) - кемінде 0,4%, күкірттің массалық үлесі-0,002% - дан аспайды, Темірдің массалық үлесі-0,072% - дан аспайды, жалпы калийдің массалық үлесі, К2О қайта есептегенде –0,6125% - дан аспайды, магнийдің массалық үлесі - 0,0103% - дан аспайды, Мыстың массалық үлесі-0,001% - дан аспайды, жалпы азоттың массалық үлесі-0,05% - дан аспайды, Р2О5 қайта есептегенде жалпы фосфордың массалық үлесі-0,1% - дан аспайды, мырыштың массалық үлесі-0,001% - дан аспайды, натрий-0,085% - дан аспайды, кальций оксиді-0,085% - дан аспайды 0,1725%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 20 г / л, гумин қышқылдарының тұздары 180 г / л оның ішінде калий 30 г / л, амин қышқылдары 25 г / л, микроэлементтер 10 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сұйық гумин (натрий гуматы)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жалпы-2,27%, гумин қышқылдарының массалық үлесі-30-90%, Органикалық заттардың массалық үлесі-47,4%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гуматы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қышқылдары-60,5%; натрий гуматтары-35-40%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 сұйық кешенді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 -0,3±0,1; Азот (N) -0,46±0,1; Бор (B) -0,33±0,1; Мыс (Cu) -0,45±0,1; Мырыш (Zn) -0,8±0,3; Марганец (Mn) -0,8±0,2; Молибден (Mo) 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 / л + полигексаметиленбигуанид гидрохлориді 100 мг/л Фосфор (Р2О5)-3,7 %, Калий (К2О)-5,8 %, Молибден (Мо) 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Лайф Бор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 Mg-3,5, S-31,5, B-0,02, Fe-0,42, Cu-0,84, Zn-0,56, Mn-0,56, Mo-0,105, Co-0,14, Se-0,021, B-0,14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маркалары сұйық минералды тыңайтқышы: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 / л, Азот 50 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түзеткіш "Волски Оптим KZ" сұйық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(СКТ), маркалары: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K2O-0,06, ЅО3-9,34, mdo-2,28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Аминоқышқылдары-15, SO3-15,2, Cu-EDTA-3,8, Zn-EDTA-3,3, MgO-2,3, Fe-EDTA-0,6, Mn-EDTA-0,3, Co-EDTA-0,2, Li-0,06, Ni-0,02, Кәріптас қышқылы-1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маркалы кешенді тыңайтқыш: 0-0-61 (KCl)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калий хлориді 60%+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Б маркасы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КАС+S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КАС+S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КАС+S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сұйық тыңайтқышы+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КАС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Кафои маркалары: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маркалары: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кафом: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кафом: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raoultella spp және Serratia spp өсуді ынталандыратын бактериялар, кем дегенде 2*10^9 CFU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0-40-40 +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маркал кешенді тыңайтқыш: 0-60-20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маркалары кешенді тыңайтқыш: 11-0-0 + 15 MgO (MN)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-11%, MgO 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маркалары кешенді тыңайтқыш:10-52-10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маркалары кешенді тыңайтқыш: 13-6-26+8 CaO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 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маркалары кешенді тыңайтқыш:15-30-15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маркалары кешенді тыңайтқыш: 15-5-30+2MgO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маркалары кешенді тыңайтқыш: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маркалары кешенді тыңайтқыш: 18-18-18+1mgo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маркалары кешенді тыңайтқыш: 20-10-20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маркалары кешенді тыңайтқыш: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маркалары кешенді тыңайтқыш: 3-5-55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маркалары кешенді тыңайтқыш: 3-8-42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маркалары кешенді тыңайтқыш: 8-20-30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 + 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 + 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 + 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 + 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 + 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"Start-Up"/"Start-Up"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Калий-0,65; магний оксиді-0,03; Натрий – 0,01; Фосфор-0,002. Bacillus spp., және өсуді ынталандыратын басқа бактериялар, кем дегенде 2*10^9 ко/мл.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контролфиті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контролфиті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контролфиті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маркалары Ультрамаг кристалды микроэлементтер Хелатты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маркалары Ультрамаг кристалды микроэлементтер Хелатты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маркалары Ультрамаг кристалды микроэлементтер Хелатты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маркалары тыңайтқыш: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карбамидті азот-18%, нитратты азот-5%, аммиакты азот-4%, Mg-3%,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маркалары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маркалары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заттар-90, микроэлементтер (K, S, Fe, Mn, Cu, Zn, Mo, Se, B, Co)-10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маркалары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заттар-20, микроэлементтер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МЕГАМИКС-Магний-Мырыш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ЅО3-13,00,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МЕГАМИКС-Күкірт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SO3-35,00,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ЅО3-0,50,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N-210, SО3-20, MgO-6, Cu-2,5, Zn-2,5, Fe-1,0, Mn-1,0, B-0,8, Mo-0,6, Co-0,12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N-65, B-130,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К2О-11,00,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К2О-0,01,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Р2О5-0,50, К2О-5,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N-58, P2О5-6, K2О-58, SО3-145, MgO-22, Cu-33, Zn-31, Fe-4,0, Mn-3,0, B-4,6, Mo-7,0, Co-2,8, Cr-0,5, Se-0,1, Ni-0,1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 маркалары меристема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9.7% Ca: 17% бос аминқышқылдары: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маркалары Меристема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Меристема маркалары: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маркалары: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маркалары: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(CA): 7% суда еритін бор (C):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21% 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микрополидтер агрохимикаты, Микрополидтер Моно Темір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-13,3 %; Марганец (Mn) 1,0 %; Темір (Fe) 15,0 %; глицин 10,0 %.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микрополидтер агрохимикаты, Микрополидтер Моно Кальций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-13,0 %; Кальций (Ca)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микрополидтер агрохимикаты, Микрополидтер Моно Магний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-19,1 %; Магний (Mg)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микрополидтер агрохимикаты, Микрополидтер Моно Марганец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микрополидтер агрохимикаты, Микрополидтер Моно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-15,0%; Фосфор (P2O5) 3,3% Мыс (Cu) 14,0 %; Марганец (Mn) 1,0%;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микрополидтер агрохимикаты, Микрополидтер Моно Молибден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- 10,3, Фосфор-3,3, Бор-1,5, молибден-8,5,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 микрополидтер, Микрополидтер Моно күкірт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- 7,4, күкірт(SO3) 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 Bor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Бор-10,8% - дан кем емес, Азот-3% - дан кем емес%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микро тыңайтқышы: Микрополидтер бор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 қышқылы-0,0002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микро тыңайтқышы: Микрополидтер Плюс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(EDTA) -0,11%, Mn (EDTA) -0,06%, B-0,01%, Zn (EDTA) -0,02%, si(EDTA) -0,021%, Mo-0,05%, Co-0,002%, глутамин қышқылы-0,0002 г/л, L-аланин-0,0014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микро тыңайтқышы: Микрополидтер мырыш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Zn(EDTA) -12%, глутамин қышқылы-0,0002 г / л, L-аланин-0,0014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MICRO микро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- Agro минералды микро тыңайтқышы (капсуладағы ұнтақ)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K2O-1%;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–FOLIAR"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–PH"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К2О-7%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К2О-1%,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N" +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К2О-19,2%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 қышқылы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10-46+5so3+0.6 MN+0.5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Mn-0.6000%, Zn-0.5000%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"PLANSTAR 10-46-0+5 SO3+ 0.5 Zn+ 0.6 Mn"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 + 17 SO3 + 4 FE"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Си-3%, амин қышқылы-42%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"ECONATUR AGRI-GEL-10-30-10+ME"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K2O-10%,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"ECONATUR AGRI-GEL-10-5-30+ME"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"ECONATUR AGRI-GEL-20-20-20+ME"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Agri-SUPER-CA"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К2О-1%;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K2O-7,25%,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Диформы" маркалы "Диформа БорМолибден"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NPK 10:40:10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 ЖӘНЕ 40%, K2O-10%,MgO-3,5%,SO3 - 6,5 %, B-0,9 г/л, Zn-0,25 г/л, Mo-0,05 г/л, Co-0,05 г/л, Mn-0,51 г/л, Fe-0,85 г/л, Cu-0,17 г/л, + Арахид қышқылы-1 г/л, Витамин (R,c,b1,B6)-4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NPK 19:19:19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S-19%, P2O5-19%, K2O-19%,MgO-3,5%,SO3 - 6,5 %, B-0,9 г/л, Zn-0,25 г/л, Mo-0,05 г/л, Co-0,05 г/л, Mn-0,51 г/л, Fe-0,85 г/л, Cu-0,17 г/л, + Арахид қышқылы-1 г/л, Витамин (R,c,b1,B6)-4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"Актив" Биномы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 / л, P2O5 және 30 г / л, K2O-45 г / л, MgO-5 г/л, s-70 г/л, B-0,5 г/л, Zn-3,0 г/л, Mo-1,0 г/л, Co-0,05 г/л, Mn-0,5 г/л, Fe-0,5 г/л, Cu-2,0 г / л+аминқышқылдары 3,9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"Амбер" Биномы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Zn-0,1 г/л, Cu-0,1 г/л, Mn-0,1 г/л, B-0,1 г/л, сукцин қышқылы-800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"Амбре-бор" Биномы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 / л, В-150г / л, сукцин қышқылы-100г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"Амино кешені" Биномы микроэлементтері бар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 / л, P2O5-25г / л, K2O-25г / л, MgO-15г / л, S-60г/л, B-6г / л, Zn-15г / л, Mo-5г / л, Co-0,5 г / л, Mn-8.5 г/л, Fe-20 г/л, Cu-7 г/лб + L-аминқышқылдары мен олигопептидтер кешені -250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"Амино Мыс Марганец" Биномы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l-аминқышқылдары және олигопептидтер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"Амино Сидс" Биномы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 * 11 Mo 5 Cu*5 Mn* 8,5 B 2,5 Fe* 10 Co* 0,5 L-аминқышқылдары мен олигопептидтер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"Амино" Биномы микроэлементтері бар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 және олигопептидтер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"Бобовые" Биномы микроэлементтері бар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 * 26 l-аминқышқылдары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"Бор" Биномы микроэлементтері бар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 / л, В-150г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"Бор-Молибден" Биномы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 / л, Mo-6,4 г / л, B-120 г/л + 10 г/л фульват-гумат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"Кальций-Бор" Биномы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"Квант" Биномы микроэлементтері бар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 к-Сен-10 г / л, L-аминқышқылдары және олигопептидтер-48 г / л, фульвалық к - Сен-30 г / л, кәріптас к-та-20 г/л, арахид к-та-30 г / л, гуминді к-Сен - 150 г / л, Витаминдер(PP, C, B1, B6)-4,0 г/л, N-15 г/л, MgO-36,8 г/л, SO3-1,25 г/л, Zn - 1,0 г/л, Mn-0,5 г/л, Fe-2,2 г/л, Cu-1,0 г / л, CaO-26,0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Биномы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 * 27 Zn * 22 Mo 10 Cu * 10 Mn* 17 B 5 Fe* 20 Co* 0.05 l-аминқышқылдары 20 фульват-гумат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"Стимул" Биномы Микроэлементтері бар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 * 16 Zn*25,1 Mo 2,6 Cu*20,1 Mn * 6,5 B 1,9 Fe * 2,6 l-аминқышқылдары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"Фосфит-К" Биномы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маркалы Кешенді тыңайтқыш: 0-52-34 (MKP)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тыңайтқышы: Амино макс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аминқышқылдары-35; полисахаридтер-0,1; фитогориондар-0,012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тыңайтқышы: Кальций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аминқышқылдары-0,78; органикалық қышқылдар-0,1; полисахаридтер-0,00347; фитогормондар-0,0004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тыңайтқышы: Макро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-11,1%; P2O5-4,03%; K2O-6,47%; SO3-0,02 %; Cu – 0,01 %; B – 0,02%; Fe-0,02 %; Mn-0,01 %; Zn – 0,01%; аминқышқылдары-3,0%; органикалық қышқылдар – 0,7%; полисахаридтер-0,00388 %; фитогормондар-0,00044 %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 Нановит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аминқышқылдары-5,19; органикалық қышқылдар-5,3; полисахаридтер-0,00379; фитогормондар-0,00043; гумин қышқылдары-0,25; фульвоқышқылдар-0,045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Нановит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N-3,34%, SO3-0,25 %; В-0,5 %; Мо-3,0 %; Zn-0,5 %; аминқышқылдары-4,26 %; органикалық қышқылдар-16,5 %; полисахаридтер-0,00417 %; фитогормондар-0,00048 %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Бор Нановит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В-10,95; аминқышқылдары-1,5; полисахаридтер-0,00368; фитогормондар-0,00042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Марганец Нановит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аминқышқылдары-1,39; органикалық қышқылдар-7,2; полисахаридтер-0,00329; фитогормондар-0,00038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мыс Нановит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аминқышқылдары-2,68; органикалық қышқылдар-6,2; полисахаридтер-0,00397; фитогормондар-0,00045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Мырыш Нановит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аминқышқылдары-2,78; органикалық қышқылдар-8,35; полисахаридтер-0,00385; фитогормондар-0,00044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Нановит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K2O-5,0; MgO-2,46; SO3-0,35; Cu-0,37; B-0,37; Fe-0,07; Mn-0,04; Zn-0,21; Mo-0,002; аминқышқылдары-2,86; органикалық қышқылдар-2,3; полисахаридтер-0,00403; фитогормондар-0,00046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маркалары 9: 18: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-9,0 %; MgO–0,012 %; SO3 – 0,012 %; В – 0,018 %; Cu – 0,035%;; Fe-0,065 %; Mn – 0,028 %; Мо-0,012 %; Zn-0,012%;, Si–0,012 % ; Co-0,0012 %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маркалары 3:18: 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маркалары 5:20:5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Нановиті Фосфор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N-4,53 %, Р2О5-30,00 %; В-0,51 %; Zn-0,51 %; аминқышқылдары-0,08 %; органикалық қышқылдар-4,5 %; полисахаридтер-0,00365 %;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А маркалы нитрат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нитраты, В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нитраты, Д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15-0-0+27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5.7% (P2O5): 37% (K2O): 5.4% Zn: 3.4% Cepa S O3: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Жемісті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KARAL Herb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гуматы-2%, гумин қышқылдары-36,5%, фульв қышқылдары-63,5%, N-45мг/л, P-54,6 мг/л, K-29,1 мг/л, Fe-31,5 мг/л, Ca-97,6 мг/л, Mn-0,11 мг / л, Cu-0,42 мг / л, Mo-0,24 мг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 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Fe-1,35%, Mn - 25 г/кг, Mg - 70 г/кг, S - 60 г/кг, Zn - 25 г/кг, Cu - 10 г/кг, фульв қышқылдары-750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 / кг, микроэлементтер-21Г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сығындысы-99,5%, мырыш(Zn)-0,5 %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органоминералды тыңайтқышы, "Астық"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аминқышқылдары-7%, N-5,5%, P2O5-4,5%, K2O-4%, MgO-2%, SO3-2%, Fe-0,3%, Mn-0,7%, Zn-0,6%, Cu-0,4%, B-0,2%,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органоминералды тыңайтқышы, "Жүгері"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N-6%, MgO-2%, SO3-6%, Fe-0,3%, Mn-0,2%, Zn-0,9%, Cu-0,3%, B-0,3%, Mo-0,02%,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органикоминералды тыңайтқышы, "Майлы"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органикоминералды тыңайтқышы, "Рост"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органикоминералды тыңайтқышы, "Қызылша"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N-3,5%, MgO-2,5%, SO3-2%, Fe-0,03%, Mn-1,2%, Zn-0,5%, Cu-0,03%, B-0,5%, Mo-0,02%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органоминералды тыңайтқышы, "Старт"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аминқышқылдары-5,5 %, полисахаридтер-7,0 %, N-4,5 %, Р2О5-5,0 %, K2O-2,5 %, MgO - 1,0 %, Fe-0,2 %, Mn-0,2 %, Zn-0,2 %, Cu-0,1 %, B-0,1%, Mo-0,01 %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органоминералды тыңайтқышы, "Универсал"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Пекацид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Фосфаттардың массалық үлесі (P₂O₅) % - да 59-60-тан кем емес, калийдің массалық үлесі (k₂o) % - да 19-20-дан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ТҰҚЫМҒА АРНАЛҒАН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 Fe: 1% Mn: 0.5%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 маркалары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К маркалары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 маркалары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N-21-ден кем емес, күкірт 24-тен кем емес, су 0,2-ден аспайды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маркалары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маркалы кешенді тыңайтқыш: 0-0-51 (SOP)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-51%, SO3 -47%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күкірт қышқылды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Ч-13, 1,7*10^5,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Суперфосфат (аммонизацияланған суперфосфат (ASSP)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сығындысы-10%; органикалық заттар, барлығы -20%; К-18%;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14,4%; N-7%; органикалық заттар, барлығы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-аминқышқылдары-4,7%, теңіз балдыры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Zn-0.05%, B-0.014%, Mg-0.7%, Mo-0.02%, Ca-12%, жалпы қант-18%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3%; N – 3%; Р – 10%; В – 1%;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L-аминқышқылдары-1,0%; N - 5,0%; B суда еритін - 10,0%; Мо-0,02%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Ca-10%; N – 10%; B-0,2%;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L-аминқышқылдары-5%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Mn-6,0%; l-аминқышқылдары-6,0%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Mo-8%, L-аминқышқылдары-4%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Zn-8%,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Zn-5%, Mn-3%,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этаноламин-10%,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 B - 0,1%, Fe-3%, Cu-0,3%, Mo-0,1%,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РН+ 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 қышқылдары-20%, (этилендиокси)диметанол-0-1%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Астық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 - 23%; - Калий (K) - 35%; – Магний (MgO) - 1%; – Темір (Fe) - 0,05%; - Мырыш (Zn) - 0,2%; - Бор (B) – 0,1% ;- Марганец (Mn) – 0,2%; - Мыс (Cu) - 0,25%; - Молибден (Mo) – 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Commander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"Commander NPZn"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"FOLIAPLANT PH"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"HUMISUPER PLUS"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органикалық заттар-20,42, гумин қышқылы+фульво қышқылы-16,68,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пентаоксиді-26% - дан кем емес; су-60% - дан аспайды%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"PHANTOM LIQUID"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 қышқылы-1,03, органикалық заттар-23,32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"БиоСера"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 күкірт-85,95%, сульфатты күкірт-0,09% кем емес, калий оксиді-0,002% кем емес, фосфор пентаоксиді-0,003% кем емес, Азот-0,003 кем емес%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AminoPro"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аминқышқылдары-29; органикалық заттар-57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B150"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B170+MO+Co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көмірсулар-2,4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Mg100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Mix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 қышқылы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Mn230"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 Pro"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"BioFert Zn230"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оның ішінде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 , N-4,5%, L-A -1,0 аминқышқылдары%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майлы Хелаттар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–11,0% , K2O – 6,0 %, MgO – 2,8% , SO3 –7,0% , Fe – 0,8%, Mn – 1,7 %, B – 2,1% , Zn – 0,7%,Cu – 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 - LNPK - ГРОС Фосфито-LNPK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 - 20%, K2O-15,0%, l-а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микроэлементтер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(Н): 5,5% Фосфат (Р2О5): 16,0% калий (К2О): 0,1% Кальций (Са): 7,5% күкірт (S): 4,0% Темір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HanseАmino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аминқышқылдары: 24% бос аминқышқылдары: 13% құрғақ салмақ: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сублимацияланған қоспасы-2-4х108 КО/см*3, органикалық Азот(N) - 0,25%, гумин қышқылдары-9,6%, Гидроксикарбон қышқылдары-2,4%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Mn+Mg + 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 + S + 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17-5-5+2MgO+ME"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органикалық заттар-10,1,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MEGATRON 5-0-20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N-5,07, K2O-20,8, S-7,8, SO3-19,6, органикалық заттар-15,7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7-17-5+ME"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органикалық заттар-15,52,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"MEGATRON 9-7-7+2MgO+ME"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органикалық заттар-15,72,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PHOSPHIT-ONE тыңайтқышы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Агенті бар Калий (K2O) - 16%, агенті бар Фосфор (P2O5) - 6%, Гидроксикарбон қышқылдары-20%, амин 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- 20%, оның ішінде(N) органикалық - 2%, оның ішінде(N) мочевина - 18%, гумин қышқылдары(гуматтар) - 6%, Гидроксикарбон қышқылдары-2%,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 және амин қышқылдары 24%, Азот (N) жалпы-8%, мырыш (Zn) агенті бар кешен-4%, Марганец (Mn) -3,5%, мыс (Cu) агенті бар кешен-3,5%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Тұқым Бастау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Жалпы-6%, оның ішінде(N) органикалық-2%, оның ішінде (N) мочевина-4%, фосфор (P2O5) - агентпен-2,5%, калий (K2O) агентпен-2,5%, Магний (MgO) агентпен - 2,5% , Бор(B) бороэтаноломин - 2%, кобальт (Co) агентімен - 0,1%. Агенті бар мыс(Cu) - 1%, агенті бар темір(Fe) - 1,2%, агенті бар Марганец(Mn) - 1,2%, агенті бар Молибден(Mo) - 0,25%, агенті бар мырыш(Zn) - 1,2%, гумин қышқылдары (Гуматтар) - 0,25%, Гидроксикарбон қышқылдар-20%, аминқышқылдары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"SAMPPI тыңайтқышы"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аммоний тиосульфатының сулы ерітіндісі сұйық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Yara Mila Complex 12-11-18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Тыңайтқышы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Тыңайтқышы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 Ca-16,9%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Azos 300TM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ActiWave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 Калий (К2О) - 7,0%; Fe (EDDHSA) - 0,50%; Zn (EDTA) - 0,08%; Органикалық көміртегі (С) - 12,0%; Органикалық: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Аминқышқылдары-56-58% 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Benefit PZ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маркалары "БОРОГУМ –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BMV-гуминді калий тұздары қышқылдар-2%,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маркалары " БОРОГУМ –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БМВ-гумин қышқылдарының калий тұздары-1%, фитоспорин-М (титр≥1, 5х10^8 KOE 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w/V өнімнің 1 литрінде-15%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Fe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тыңайтқышы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 - 8,0%, Fe - 0,02%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7-7-7 гель тәрізді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-25%, калий нитраты (KNO3) -10%, карбамид (CH4N2O) -25%, магний сульфаты (MgSO4) 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тыңайтқышы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ФЕРТИКА маркалары: ФЕРТИКА Плюс 6,4-11-31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органоминералды "Оксигумат-У"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BACTOLIKS-maximus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BIO HUMIN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қышқылдары-18% фульво 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BLOOM SET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Doping-ENERGY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аминқышқылдары-2%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ISAPTION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аминқышқылдары-8%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Mega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RAIZE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қышқылдары-18% фульво 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ROYAL ROOT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қышқылдары-20% фульво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Super Amino Cal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SUPER FUMIN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Super Gel 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аминқышқылдары-1,5%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SUPER GUMIN 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SUPER SOIL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 қышқылдары-14% фульво қышқылдары-14%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ДМП бақылау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MgO-6.8%,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Mn-7.8%, N-6.8%, Zn-4.2%,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азоты-4.2%, карбамид азоты-0.9%, P2O5-20%, К2О-5%, микроэлементтер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карбамидті азот-5.6%, аммиакты азот-1.7%, нитратты азот-0.7%, P2O5-8%, К2О-6%, микроэлементтер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Лебозол маркалары:- Полный уход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Аминқышқылдары-11,6%, N-9,4%, K2O-2,7%, MgO-1,7%, Mn-1,5%, P2O5-0,9%, Zn-0,5%, Cu-0,3%,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P205-40%; K2O-13%,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 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P205-5%; K2O-30%, MgO-2%,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 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 20: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P205-20%; K2O-20%,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P205-11%;K2O-38%,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 37 (Master 3: 37: 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маркалары: жапырақты ФЕРТИКА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маркалары: ФЕРТИКА жапырақты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Кремі (MC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Zn-0,5%,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MС Сет (MS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C-20,0%,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Плантафол: 10:54:10 (Plantafol 10:54: 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P205-54%; K2O-10%,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Плантафол: 20:20:20 (Plantafol 20: 20: 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P205-20%; K2O-20%,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Плантафол: 30:10:10 (Plantafol 30:10: 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P205-10%; K2O-10%,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Плантафол: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тыңайтқышы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 - 8,0%, C - 10,0%, Zn (EDTA), дәрумендер,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маркалары: 0-20-35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маркалары: 14-14-14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маркалары: 14-5-15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маркалары: 15-5-23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маркалары: 17-6-18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маркалары: 18-18-18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маркалары: 18-18-18 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маркалары: 20-20-20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маркалары: 3-11-26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маркалары: 35 -0-0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CaO-10,0%, MgO - 1,0%, B - 0,1%, Zn - 0,01% (EDTA), Моно-, Ди-, үш- 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күрделі – "Биобарс-М" микроэлементтерімен араласады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- 2-5%; фосфор (P2O5) - 0,66-1,66 %; калий (K2O) - 2-5%: жалпы күкірт (S) - 0,65-1,65%; микроэлементтер,%: бор (В) - 0,10; темір (Fe2O3) - 0,15; кобальт (Co) - 0,02; марганец (Mn) - 0,15; мыс (Cu) - 0,10; молибден (Mo) - 0,01; мырыш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маркалары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маркалары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маркалары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-3,0, N - 4,5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мен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Coveron тыңайтқыштары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тыңайтқыштары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TIFI Max тыңайтқыштары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тыңайтқыштары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мен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маркалары: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Ревитаплант тыңайтқыштары, маркалары: Астық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 -0.4%, Mn (EDTA) -0,6%, Zn (EDTA) -1,5%, Cu(EDTA) -0,12%, Mo-0,02%, Co-0,007%, аминқышқылдары 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Ревитаплант тыңайтқыштары, картоп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 -0.2%, Mn (EDTA) -0,6%, Zn (EDTA) -1,1%, Cu(EDTA) -1,5%, Mo-0,02%, Co-0,005%, аминқышқылдары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Ревитаплант тыңайтқыштары, күнбағыс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Mdo-0,5%, Si-0,05%, Mn(EDTA) -0,7%, Zn (EDTA) -2,1%, Cu(EDTA) -1,5%, Mo-0,02%, Co-0,005%, аминқышқылдары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дақылдары үшін" маркалары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Со-0,002%, Mn-0,4%, Zn-0,5%, Cu-0,2%, B-0,5%, Mo-0,036%,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 маркалары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маркалары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Со-0,002%,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"Жүгеріге арналған" маркалары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маркалары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 маркалары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Мырыш-700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"Актив" маркалары Ультрамаг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маркалары Ультрамаг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Nutrivant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 калий нитраты (KNO3) -10% Карбамид (CH4N2O) -25% магний сульфаты (MgSO4) -2.5% бор қышқылы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- 7%; N - 3,5%; Р - 2%; Mn - 1%; B-0,3%;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 - 1%;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СоМо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Zn-1%; Co-0,5%; Mo-1%;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Фолиар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заттар, барлығы -40%; N - 5%; Zn - 0,75%; Mn - 0,5%; B - 0,1%; S - 4%; Fe - 0,1%; Cu - 0,1%; Mo-0,02%;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маркалары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маркалары (КМУ ФЕРТИМ) күрделі минералдар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NPS маркалы кешенді минералды тыңайтқыштар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маркалары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Фульвигрейн Антистресс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Органо-минералды тыңайтқыш, фульвигрейн бор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 қышқылдарының тұздары-10%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Классик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S-1,5%, Cu-0,5%, Mg - 2,1%, Mn - 0,65%, Fe - 1,35%, Zn-0,3%, фульв қышқылдары-20%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маркалары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 / кг, Со-0,7 мг / кг, Mn-25 мг / кг, Zn-71 мг/кг, Мо-28 мг / кг, Cu-96 мг / га, Al-76 мг / га, Ва-5,5 мг / 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Фосфиті (K-Zn)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(ЕДТ хелаты)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(К-амино)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l-a-7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заттардың массалық үлесі: жалпы азот-1% м / м, органикалық заттар-20% м / м, органикалық көміртегі-11,6% м/ м, суда еритін марганец (Mn) -0,8% м / м, суда еритін мырыш (Zn) -1,2% м / м, бос аминқышқылдары-6% м/ м, РН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-13%. магний оксиді (MgO) -5%, мыс (Cu) 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калий оксиді (К2О) - 13% магний оксиді (MgO) - 3,2% мырыш (Zn) - 1,8% күкірт ангидриді (ЅО3)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азот 1,2%, мырыш 12%, аминқышқылдары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заттардың массалық үлесі: жалпы азот (N) -7,1% м / м, органикалық азот (N) -4,2% м/ м, мочевина азоты (N) -1,25% м/ м, аммиак азоты (N) -1,25% м / м, нитрат азоты (N) -0,4% м / м, органикалық заттар-44,5% м / м, органикалық көміртегі-25,0% м / м, суда еритін марганец (Mn) -1,5% м/ м, суда еритін мырыш (Zn) -0,5% м / м, бос аминқышқылдары-28% м / м, РН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аминқышқылдары, калий фосфиттері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фосфаты-95-тен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сульфаты-99-дан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Мырыш 5,0%, Күкірт 1,5%, Амин Қышқылдары, Фосфиттер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 - 1%, Zn – 1%,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сұйық маркалы 10:10: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еритін маркасы 2:40: 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БОРОГУМ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тұздары – 3%; B-9%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қосымша маркалы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натрий тұздары – 3%; B – 7%; Mo-3%; S-0,05%; Co-0,002%; Cu – 0,01%; Zn-0,01%; Mn-0,04%; Ni-0,002%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маркалы кешенді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натрий тұздары – 1%; B – 4%; Mo-0,05%; S-0,17%; Co-0,005%; Cu – 0,2%; Zn-0,01%; Mn-0,02%; Ni-0,001%; Fe-0,05%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P2O5-1,5%; K2O-2%; гумин қышқылдары натрий тұздары-60%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 / л гумин қышқылы бойынша калий тұздары (фульв қышқылдары, флавоноидтар,фитостеролдар, каротиноидтар, амин қышқылдары,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 13:40: 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"Гумилайн" маркалы БИНОМ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кемінде-60%; фульв қышқылдары кемінде-15%; MgO-5 г/л; Zn-3 г/л; Mo-1 г/л; Cu-2 г/л; Mn-0,5 г / л; B-0,5 г / л; Fe-0,5 г / л; Co-0,05 г / 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"Ынталандыру" Биномымен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 / л; K-15 г/л; СОНДЫҚТАН 120 г/л үшін; MgO-16 г/л; Zn-25,1 г/л; Mo-және 2,6 г/л; Cu-20,1 г/л; Mn-6,5 г/л; B-шамамен 1,9 г/л болғанда; Fe-және 2,6 г/л; L-аминқышқылдары-100 г / 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"ГИСИНАР БОР"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(проп-2-ани қышқылының полимері проп-2-аниамидпен натрий тұзы),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БИНОМ "NPK 10:40: 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 / л; P-400 г / л; K-100 г / л; SO-65 г / л; MgO-35 г / л; Zn-0,25 г / л; Mo-0,05 г / л; Cu-0,17 г / л; Mn-0,51 г/л; B-0,9 г/л; Fe-0,85 г/л; Co-0,05 г / л; витаминдер (PP, C, B1, B6) 4ppm, Архидон қышқылы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"Амино кешені" маркалы БИНОМ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 / л; P2O5 және 25 г / л; K2O-25 г/л; SO3 -, және 60 г/л; MgO*-15 г / л; Zn*-15 г/ л; Mo-5 г/л; Cu*-7 г / л; Mn*-8,5 г/ л; B*-6 г / л; Fe*-20 г/ л; Co*-0,5 г/л; L-Аминқышқылдары 250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"Бор-Молибден (в-Мо)" маркалы Бином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 / л; фульват-гумат кешені-10%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 сұйық кешенді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 -0,3±0,1; Азот (N) -0,46±0,1; Бор (B) -0,33±0,1; Мыс (Cu) -0,45±0,1; Мырыш (Zn) -0,8±0,3; Марганец (Mn) -0,8±0,2; Молибден (Mo) 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тамақтану бренді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Аминқышқылдары-2, Nжоқ-6,9, K2O-3,6, Mo-0,7, B-0,6, P2O5-0,6, Cr-0,1, V-0,09, Se-0,02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өсу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Аминқышқылдары-15, SO3-15,2, Cu-EDTA-3,8, Zn-EDTA-3,3, MgO-2,3, Fe-EDTA-0,6, Mn-EDTA-0,3, Co-EDTA-0,2, Li-0,06, Ni-0,02, Сукцин қышқылы-1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маркалы аралас минералды тыңайтқыш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құрамында азот-күкірт бар "Супрефос-NS" (N:P: Mg:sa: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Aton"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мырыш (Zn) 0,5%, бор (В) 0,5%, күкірт (S) 0,5%, молибден (Мо) 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Aminosid Aton Nuk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(Zn) 0,5%, Бор (В) 0,5%, Күкірт (S) 0,5%, Молибден (Мо) 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Aminosid Monobras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0,4%, Фосфор (Р) 18%, Калий (К) 10%, Мырыш (Zn) 0,5%, Бор (В) 0,5%, Күкірт (S) 0,5%, Молибден (Мо) 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Universal"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күкірт (S) 5%, гумин қышқылдары 1%, Молибден (Мо) 0,01%, Бор (В) 0,01%, Сукцин қышқылы 0,5%, Макро және микроэлементтер, органикалық қышқылдар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Universal Plus"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Universal Si"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және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Ca-8,0%, Zn-0,2% (EDTA), дәрумендер,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қышқылдар: лимон, кәріптас, алма, шарап; қант: глюкоза, сукроза; минералды қоректік заттар: Азот 8%, Фосфор 3%, Калий 3%, Магнезий 2%, Кальций 1%, Марганец 0,7%, Бор 0,1%, Темір 0,4%, Молибден 0,1%, мыс 0,05%, Мырыш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10-26-26(1)диаммофоск 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кешенді азот-фосфор-калий тыңайтқышы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"Ростолон 13-40-13 + 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"Ростолон 17-7-24+ME"тыңайтқышы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"Ростолон 18-18-18 + ME"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"Ростолон 20-20-20+ME"тыңайтқышы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Naturamin-B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Naturmix-L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"Promostart"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аминқышқылдары 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"БиоЛип"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аминқышқылдары)-кемінде 5; калий-0,028; магний оксиді 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