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36ad3" w14:textId="a636a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су объектілерінің су қорғау аймақтары мен белдеулерін және оларды шаруашылықта пайдалану режимін белгілеу туралы" Шығыс Қазақстан облысы әкімдігінің 2021 жылғы 8 қарашадағы № 322 қаулысына өзгеріс енгізу туралы</w:t>
      </w:r>
    </w:p>
    <w:p>
      <w:pPr>
        <w:spacing w:after="0"/>
        <w:ind w:left="0"/>
        <w:jc w:val="both"/>
      </w:pPr>
      <w:r>
        <w:rPr>
          <w:rFonts w:ascii="Times New Roman"/>
          <w:b w:val="false"/>
          <w:i w:val="false"/>
          <w:color w:val="000000"/>
          <w:sz w:val="28"/>
        </w:rPr>
        <w:t>Шығыс Қазақстан облысы әкімдігінің 2025 жылғы 26 наурыздағы № 74 қаулысы. Шығыс Қазақстан облысының Әділет департаментінде 2025 жылғы 28 наурызда № 9160-16 болып тіркелді</w:t>
      </w:r>
    </w:p>
    <w:p>
      <w:pPr>
        <w:spacing w:after="0"/>
        <w:ind w:left="0"/>
        <w:jc w:val="both"/>
      </w:pPr>
      <w:bookmarkStart w:name="z5" w:id="0"/>
      <w:r>
        <w:rPr>
          <w:rFonts w:ascii="Times New Roman"/>
          <w:b w:val="false"/>
          <w:i w:val="false"/>
          <w:color w:val="000000"/>
          <w:sz w:val="28"/>
        </w:rPr>
        <w:t>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"Шығыс Қазақстан облысы су объектілерінің су қорғау аймақтары мен белдеулерін және оларды шаруашылықта пайдалану режимін белгілеу туралы" Шығыс Қазақстан облысы әкімдігінің 2021 жылғы 8 қарашадағы № 322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25062 болып тіркелген)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 1</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 қосымшаның</w:t>
      </w:r>
      <w:r>
        <w:rPr>
          <w:rFonts w:ascii="Times New Roman"/>
          <w:b w:val="false"/>
          <w:i w:val="false"/>
          <w:color w:val="000000"/>
          <w:sz w:val="28"/>
        </w:rPr>
        <w:t xml:space="preserve"> 1 тармағының 2 тармақшасы жаңа редакцияда жазылсын:</w:t>
      </w:r>
    </w:p>
    <w:bookmarkEnd w:id="3"/>
    <w:bookmarkStart w:name="z9" w:id="4"/>
    <w:p>
      <w:pPr>
        <w:spacing w:after="0"/>
        <w:ind w:left="0"/>
        <w:jc w:val="both"/>
      </w:pPr>
      <w:r>
        <w:rPr>
          <w:rFonts w:ascii="Times New Roman"/>
          <w:b w:val="false"/>
          <w:i w:val="false"/>
          <w:color w:val="000000"/>
          <w:sz w:val="28"/>
        </w:rPr>
        <w:t xml:space="preserve">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объектілерін, балық өсіру шаруашылықтары мен олардың коммуникацияларын орналастыруға және қызмет көрсетуге байланысты балық өсіру объектілерін, балық шаруашылығы технологиялық су айдындарын, жаңартылатын энергия көздерін (гидродинамикалық су энергиясын) пайдалану объектілерін, сондай-ақ су объектісіндегі рекреациялық аймақтарды қоспанға, демалыс және (немесе) суықтыру мақсатындағы ғимараттар мен құрылысжайларды салмай, ғимараттар мен құрылысжайларды салуға және пайдаланұға. Осы тармақшаның ережесі Қазақстан Республикасы Су кодексінің </w:t>
      </w:r>
      <w:r>
        <w:rPr>
          <w:rFonts w:ascii="Times New Roman"/>
          <w:b w:val="false"/>
          <w:i w:val="false"/>
          <w:color w:val="000000"/>
          <w:sz w:val="28"/>
        </w:rPr>
        <w:t>145-1-бабында</w:t>
      </w:r>
      <w:r>
        <w:rPr>
          <w:rFonts w:ascii="Times New Roman"/>
          <w:b w:val="false"/>
          <w:i w:val="false"/>
          <w:color w:val="000000"/>
          <w:sz w:val="28"/>
        </w:rPr>
        <w:t xml:space="preserve"> белгіленген талаптарды ескере отырып қолданылады"</w:t>
      </w:r>
    </w:p>
    <w:bookmarkEnd w:id="4"/>
    <w:bookmarkStart w:name="z10" w:id="5"/>
    <w:p>
      <w:pPr>
        <w:spacing w:after="0"/>
        <w:ind w:left="0"/>
        <w:jc w:val="both"/>
      </w:pPr>
      <w:r>
        <w:rPr>
          <w:rFonts w:ascii="Times New Roman"/>
          <w:b w:val="false"/>
          <w:i w:val="false"/>
          <w:color w:val="000000"/>
          <w:sz w:val="28"/>
        </w:rPr>
        <w:t>
      2. "Шығыс Қазақстан облысының табиғи ресурстар және табиғат пайдалануды реттеу басқармасы" мемлекеттік мекемесі Қазақстан Республикасының заңнамасында белгіленген тәртіппен:</w:t>
      </w:r>
    </w:p>
    <w:bookmarkEnd w:id="5"/>
    <w:bookmarkStart w:name="z11" w:id="6"/>
    <w:p>
      <w:pPr>
        <w:spacing w:after="0"/>
        <w:ind w:left="0"/>
        <w:jc w:val="both"/>
      </w:pPr>
      <w:r>
        <w:rPr>
          <w:rFonts w:ascii="Times New Roman"/>
          <w:b w:val="false"/>
          <w:i w:val="false"/>
          <w:color w:val="000000"/>
          <w:sz w:val="28"/>
        </w:rPr>
        <w:t>
      1) осы қаулының Шығыс Қазақстан облысының Әділет департаментінде мемлекеттік тіркелуін;</w:t>
      </w:r>
    </w:p>
    <w:bookmarkEnd w:id="6"/>
    <w:bookmarkStart w:name="z12" w:id="7"/>
    <w:p>
      <w:pPr>
        <w:spacing w:after="0"/>
        <w:ind w:left="0"/>
        <w:jc w:val="both"/>
      </w:pPr>
      <w:r>
        <w:rPr>
          <w:rFonts w:ascii="Times New Roman"/>
          <w:b w:val="false"/>
          <w:i w:val="false"/>
          <w:color w:val="000000"/>
          <w:sz w:val="28"/>
        </w:rPr>
        <w:t>
      2) осы қаулыны ресми жариялағаннан кейін оның Шығыс Қазақстан облысы әкімдігінің интернет-ресурсында орналастырылуын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облыс әкімінің табиғи ресурстар мәселелері жөніндегі орынбасарына жүктелсін.</w:t>
      </w:r>
    </w:p>
    <w:bookmarkEnd w:id="8"/>
    <w:bookmarkStart w:name="z14" w:id="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Сактаганов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w:t>
            </w:r>
            <w:r>
              <w:rPr>
                <w:rFonts w:ascii="Times New Roman"/>
                <w:b/>
                <w:i/>
                <w:color w:val="000000"/>
                <w:sz w:val="20"/>
              </w:rPr>
              <w:t>Келісілді</w:t>
            </w:r>
            <w:r>
              <w:rPr>
                <w:rFonts w:ascii="Times New Roman"/>
                <w:b w:val="false"/>
                <w:i/>
                <w:color w:val="000000"/>
                <w:sz w:val="20"/>
              </w:rPr>
              <w:t>"</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Су ресурстары және ирригация министрлігі</w:t>
            </w:r>
          </w:p>
          <w:p>
            <w:pPr>
              <w:spacing w:after="20"/>
              <w:ind w:left="20"/>
              <w:jc w:val="both"/>
            </w:pPr>
            <w:r>
              <w:rPr>
                <w:rFonts w:ascii="Times New Roman"/>
                <w:b w:val="false"/>
                <w:i/>
                <w:color w:val="000000"/>
                <w:sz w:val="20"/>
              </w:rPr>
              <w:t>Су ресурстарын реттеу, қорғау және пайдалану</w:t>
            </w:r>
          </w:p>
          <w:p>
            <w:pPr>
              <w:spacing w:after="20"/>
              <w:ind w:left="20"/>
              <w:jc w:val="both"/>
            </w:pPr>
            <w:r>
              <w:rPr>
                <w:rFonts w:ascii="Times New Roman"/>
                <w:b w:val="false"/>
                <w:i/>
                <w:color w:val="000000"/>
                <w:sz w:val="20"/>
              </w:rPr>
              <w:t xml:space="preserve"> комитетінің су ресурстарын реттеу, </w:t>
            </w:r>
          </w:p>
          <w:p>
            <w:pPr>
              <w:spacing w:after="20"/>
              <w:ind w:left="20"/>
              <w:jc w:val="both"/>
            </w:pPr>
            <w:r>
              <w:rPr>
                <w:rFonts w:ascii="Times New Roman"/>
                <w:b w:val="false"/>
                <w:i/>
                <w:color w:val="000000"/>
                <w:sz w:val="20"/>
              </w:rPr>
              <w:t xml:space="preserve">қорғау және пайдалану жөніндегі </w:t>
            </w:r>
          </w:p>
          <w:p>
            <w:pPr>
              <w:spacing w:after="20"/>
              <w:ind w:left="20"/>
              <w:jc w:val="both"/>
            </w:pPr>
            <w:r>
              <w:rPr>
                <w:rFonts w:ascii="Times New Roman"/>
                <w:b w:val="false"/>
                <w:i/>
                <w:color w:val="000000"/>
                <w:sz w:val="20"/>
              </w:rPr>
              <w:t xml:space="preserve"> Ертіс бассейндік инспекциясы" </w:t>
            </w:r>
          </w:p>
          <w:p>
            <w:pPr>
              <w:spacing w:after="20"/>
              <w:ind w:left="20"/>
              <w:jc w:val="both"/>
            </w:pPr>
            <w:r>
              <w:rPr>
                <w:rFonts w:ascii="Times New Roman"/>
                <w:b w:val="false"/>
                <w:i/>
                <w:color w:val="000000"/>
                <w:sz w:val="20"/>
              </w:rPr>
              <w:t xml:space="preserve">ресубликалық мемлекеттік мекеме </w:t>
            </w:r>
          </w:p>
          <w:p>
            <w:pPr>
              <w:spacing w:after="20"/>
              <w:ind w:left="20"/>
              <w:jc w:val="both"/>
            </w:pPr>
            <w:r>
              <w:rPr>
                <w:rFonts w:ascii="Times New Roman"/>
                <w:b w:val="false"/>
                <w:i/>
                <w:color w:val="000000"/>
                <w:sz w:val="20"/>
              </w:rPr>
              <w:t xml:space="preserve">басшысы______________ </w:t>
            </w:r>
          </w:p>
          <w:p>
            <w:pPr>
              <w:spacing w:after="0"/>
              <w:ind w:left="0"/>
              <w:jc w:val="left"/>
            </w:pPr>
          </w:p>
          <w:p>
            <w:pPr>
              <w:spacing w:after="20"/>
              <w:ind w:left="20"/>
              <w:jc w:val="both"/>
            </w:pPr>
            <w:r>
              <w:rPr>
                <w:rFonts w:ascii="Times New Roman"/>
                <w:b/>
                <w:i/>
                <w:color w:val="000000"/>
                <w:sz w:val="20"/>
              </w:rPr>
              <w:t>2025 жылғы "___"_______________</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Жәдігерұлы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ығыс Қазақстан облысы әкімдігінің</w:t>
            </w:r>
            <w:r>
              <w:br/>
            </w:r>
            <w:r>
              <w:rPr>
                <w:rFonts w:ascii="Times New Roman"/>
                <w:b w:val="false"/>
                <w:i w:val="false"/>
                <w:color w:val="000000"/>
                <w:sz w:val="20"/>
              </w:rPr>
              <w:t xml:space="preserve">2025 жылғы 26 наурыздағы </w:t>
            </w:r>
            <w:r>
              <w:br/>
            </w:r>
            <w:r>
              <w:rPr>
                <w:rFonts w:ascii="Times New Roman"/>
                <w:b w:val="false"/>
                <w:i w:val="false"/>
                <w:color w:val="000000"/>
                <w:sz w:val="20"/>
              </w:rPr>
              <w:t xml:space="preserve">№ 74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2021 жылғы "8" қарашадағы </w:t>
            </w:r>
            <w:r>
              <w:br/>
            </w:r>
            <w:r>
              <w:rPr>
                <w:rFonts w:ascii="Times New Roman"/>
                <w:b w:val="false"/>
                <w:i w:val="false"/>
                <w:color w:val="000000"/>
                <w:sz w:val="20"/>
              </w:rPr>
              <w:t xml:space="preserve">№ 322 қаулысына </w:t>
            </w:r>
            <w:r>
              <w:br/>
            </w:r>
            <w:r>
              <w:rPr>
                <w:rFonts w:ascii="Times New Roman"/>
                <w:b w:val="false"/>
                <w:i w:val="false"/>
                <w:color w:val="000000"/>
                <w:sz w:val="20"/>
              </w:rPr>
              <w:t>1-қосымша</w:t>
            </w:r>
          </w:p>
        </w:tc>
      </w:tr>
    </w:tbl>
    <w:bookmarkStart w:name="z19" w:id="10"/>
    <w:p>
      <w:pPr>
        <w:spacing w:after="0"/>
        <w:ind w:left="0"/>
        <w:jc w:val="left"/>
      </w:pPr>
      <w:r>
        <w:rPr>
          <w:rFonts w:ascii="Times New Roman"/>
          <w:b/>
          <w:i w:val="false"/>
          <w:color w:val="000000"/>
        </w:rPr>
        <w:t xml:space="preserve"> Шығыс Қазақстан облысы су объектілерінің су қорғау аймақтары мен белдеулері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 бау-бақша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өзенінің сол саласы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"Иртыш-1" бау-бақша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Комендантка ағысы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 05-085-049-926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ағысы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 бау-бақша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 ауылынан солтүстікке қарай 3,9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"Мелиоратор"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"Мелиоратор"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бау-бақша қоғамы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ағысы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"Восточник-Степной"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Комендантка ағысы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 05-085-051-434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"Домостроитель" бау-бақша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"Мелиоратор"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"Восточник-Степной"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18,8736</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w:t>
            </w:r>
          </w:p>
          <w:p>
            <w:pPr>
              <w:spacing w:after="20"/>
              <w:ind w:left="20"/>
              <w:jc w:val="both"/>
            </w:pPr>
            <w:r>
              <w:rPr>
                <w:rFonts w:ascii="Times New Roman"/>
                <w:b w:val="false"/>
                <w:i w:val="false"/>
                <w:color w:val="000000"/>
                <w:sz w:val="20"/>
              </w:rPr>
              <w:t>2,6205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 ауылынан оңтүстікке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өзенінің сол жағалау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Ново-Явленка ауылынан солтүстік-батысқа қарай 0,55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сол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5,1560</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13,9150</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ағысы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арнасы оң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ағысы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 арнасы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арнасы сол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 арнасы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 арнасы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ағысы сол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 арнасы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Глубокое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22,6946</w:t>
            </w:r>
          </w:p>
          <w:p>
            <w:pPr>
              <w:spacing w:after="20"/>
              <w:ind w:left="20"/>
              <w:jc w:val="both"/>
            </w:pPr>
            <w:r>
              <w:rPr>
                <w:rFonts w:ascii="Times New Roman"/>
                <w:b w:val="false"/>
                <w:i w:val="false"/>
                <w:color w:val="000000"/>
                <w:sz w:val="20"/>
              </w:rPr>
              <w:t>362,15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p>
            <w:pPr>
              <w:spacing w:after="20"/>
              <w:ind w:left="20"/>
              <w:jc w:val="both"/>
            </w:pPr>
            <w:r>
              <w:rPr>
                <w:rFonts w:ascii="Times New Roman"/>
                <w:b w:val="false"/>
                <w:i w:val="false"/>
                <w:color w:val="000000"/>
                <w:sz w:val="20"/>
              </w:rPr>
              <w:t>44,2474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760-977</w:t>
            </w:r>
          </w:p>
          <w:p>
            <w:pPr>
              <w:spacing w:after="20"/>
              <w:ind w:left="20"/>
              <w:jc w:val="both"/>
            </w:pPr>
            <w:r>
              <w:rPr>
                <w:rFonts w:ascii="Times New Roman"/>
                <w:b w:val="false"/>
                <w:i w:val="false"/>
                <w:color w:val="000000"/>
                <w:sz w:val="20"/>
              </w:rPr>
              <w:t>264-500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"Восточник-Степной"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p>
            <w:pPr>
              <w:spacing w:after="20"/>
              <w:ind w:left="20"/>
              <w:jc w:val="both"/>
            </w:pPr>
            <w:r>
              <w:rPr>
                <w:rFonts w:ascii="Times New Roman"/>
                <w:b w:val="false"/>
                <w:i w:val="false"/>
                <w:color w:val="000000"/>
                <w:sz w:val="20"/>
              </w:rPr>
              <w:t>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Комендантка ағысы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05-085-142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p>
            <w:pPr>
              <w:spacing w:after="20"/>
              <w:ind w:left="20"/>
              <w:jc w:val="both"/>
            </w:pPr>
            <w:r>
              <w:rPr>
                <w:rFonts w:ascii="Times New Roman"/>
                <w:b w:val="false"/>
                <w:i w:val="false"/>
                <w:color w:val="000000"/>
                <w:sz w:val="20"/>
              </w:rPr>
              <w:t>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10,3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Березовый Лог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p>
            <w:pPr>
              <w:spacing w:after="20"/>
              <w:ind w:left="20"/>
              <w:jc w:val="both"/>
            </w:pPr>
            <w:r>
              <w:rPr>
                <w:rFonts w:ascii="Times New Roman"/>
                <w:b w:val="false"/>
                <w:i w:val="false"/>
                <w:color w:val="000000"/>
                <w:sz w:val="20"/>
              </w:rPr>
              <w:t>162,2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19,5</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Қаратай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p>
            <w:pPr>
              <w:spacing w:after="20"/>
              <w:ind w:left="20"/>
              <w:jc w:val="both"/>
            </w:pPr>
            <w:r>
              <w:rPr>
                <w:rFonts w:ascii="Times New Roman"/>
                <w:b w:val="false"/>
                <w:i w:val="false"/>
                <w:color w:val="000000"/>
                <w:sz w:val="20"/>
              </w:rPr>
              <w:t>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20,9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p>
            <w:pPr>
              <w:spacing w:after="20"/>
              <w:ind w:left="20"/>
              <w:jc w:val="both"/>
            </w:pPr>
            <w:r>
              <w:rPr>
                <w:rFonts w:ascii="Times New Roman"/>
                <w:b w:val="false"/>
                <w:i w:val="false"/>
                <w:color w:val="000000"/>
                <w:sz w:val="20"/>
              </w:rPr>
              <w:t>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p>
            <w:pPr>
              <w:spacing w:after="20"/>
              <w:ind w:left="20"/>
              <w:jc w:val="both"/>
            </w:pPr>
            <w:r>
              <w:rPr>
                <w:rFonts w:ascii="Times New Roman"/>
                <w:b w:val="false"/>
                <w:i w:val="false"/>
                <w:color w:val="000000"/>
                <w:sz w:val="20"/>
              </w:rPr>
              <w:t>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p>
            <w:pPr>
              <w:spacing w:after="20"/>
              <w:ind w:left="20"/>
              <w:jc w:val="both"/>
            </w:pPr>
            <w:r>
              <w:rPr>
                <w:rFonts w:ascii="Times New Roman"/>
                <w:b w:val="false"/>
                <w:i w:val="false"/>
                <w:color w:val="000000"/>
                <w:sz w:val="20"/>
              </w:rPr>
              <w:t>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Масьяновка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05-085-142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p>
            <w:pPr>
              <w:spacing w:after="20"/>
              <w:ind w:left="20"/>
              <w:jc w:val="both"/>
            </w:pPr>
            <w:r>
              <w:rPr>
                <w:rFonts w:ascii="Times New Roman"/>
                <w:b w:val="false"/>
                <w:i w:val="false"/>
                <w:color w:val="000000"/>
                <w:sz w:val="20"/>
              </w:rPr>
              <w:t>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p>
            <w:pPr>
              <w:spacing w:after="20"/>
              <w:ind w:left="20"/>
              <w:jc w:val="both"/>
            </w:pPr>
            <w:r>
              <w:rPr>
                <w:rFonts w:ascii="Times New Roman"/>
                <w:b w:val="false"/>
                <w:i w:val="false"/>
                <w:color w:val="000000"/>
                <w:sz w:val="20"/>
              </w:rPr>
              <w:t>38,4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p>
            <w:pPr>
              <w:spacing w:after="20"/>
              <w:ind w:left="20"/>
              <w:jc w:val="both"/>
            </w:pPr>
            <w:r>
              <w:rPr>
                <w:rFonts w:ascii="Times New Roman"/>
                <w:b w:val="false"/>
                <w:i w:val="false"/>
                <w:color w:val="000000"/>
                <w:sz w:val="20"/>
              </w:rPr>
              <w:t>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Орловский ключ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p>
            <w:pPr>
              <w:spacing w:after="20"/>
              <w:ind w:left="20"/>
              <w:jc w:val="both"/>
            </w:pPr>
            <w:r>
              <w:rPr>
                <w:rFonts w:ascii="Times New Roman"/>
                <w:b w:val="false"/>
                <w:i w:val="false"/>
                <w:color w:val="000000"/>
                <w:sz w:val="20"/>
              </w:rPr>
              <w:t>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5,1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p>
            <w:pPr>
              <w:spacing w:after="20"/>
              <w:ind w:left="20"/>
              <w:jc w:val="both"/>
            </w:pPr>
            <w:r>
              <w:rPr>
                <w:rFonts w:ascii="Times New Roman"/>
                <w:b w:val="false"/>
                <w:i w:val="false"/>
                <w:color w:val="000000"/>
                <w:sz w:val="20"/>
              </w:rPr>
              <w:t>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атауы жоқ ағын оң жағалау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p>
            <w:pPr>
              <w:spacing w:after="20"/>
              <w:ind w:left="20"/>
              <w:jc w:val="both"/>
            </w:pPr>
            <w:r>
              <w:rPr>
                <w:rFonts w:ascii="Times New Roman"/>
                <w:b w:val="false"/>
                <w:i w:val="false"/>
                <w:color w:val="000000"/>
                <w:sz w:val="20"/>
              </w:rPr>
              <w:t>140,9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 ауылынан солтүстік-шығысқа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472,3395</w:t>
            </w:r>
          </w:p>
          <w:p>
            <w:pPr>
              <w:spacing w:after="20"/>
              <w:ind w:left="20"/>
              <w:jc w:val="both"/>
            </w:pPr>
            <w:r>
              <w:rPr>
                <w:rFonts w:ascii="Times New Roman"/>
                <w:b w:val="false"/>
                <w:i w:val="false"/>
                <w:color w:val="000000"/>
                <w:sz w:val="20"/>
              </w:rPr>
              <w:t>154,7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430-500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p>
            <w:pPr>
              <w:spacing w:after="20"/>
              <w:ind w:left="20"/>
              <w:jc w:val="both"/>
            </w:pPr>
            <w:r>
              <w:rPr>
                <w:rFonts w:ascii="Times New Roman"/>
                <w:b w:val="false"/>
                <w:i w:val="false"/>
                <w:color w:val="000000"/>
                <w:sz w:val="20"/>
              </w:rPr>
              <w:t>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p>
            <w:pPr>
              <w:spacing w:after="20"/>
              <w:ind w:left="20"/>
              <w:jc w:val="both"/>
            </w:pPr>
            <w:r>
              <w:rPr>
                <w:rFonts w:ascii="Times New Roman"/>
                <w:b w:val="false"/>
                <w:i w:val="false"/>
                <w:color w:val="000000"/>
                <w:sz w:val="20"/>
              </w:rPr>
              <w:t>158,7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w:t>
            </w:r>
          </w:p>
          <w:p>
            <w:pPr>
              <w:spacing w:after="20"/>
              <w:ind w:left="20"/>
              <w:jc w:val="both"/>
            </w:pPr>
            <w:r>
              <w:rPr>
                <w:rFonts w:ascii="Times New Roman"/>
                <w:b w:val="false"/>
                <w:i w:val="false"/>
                <w:color w:val="000000"/>
                <w:sz w:val="20"/>
              </w:rPr>
              <w:t>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p>
            <w:pPr>
              <w:spacing w:after="20"/>
              <w:ind w:left="20"/>
              <w:jc w:val="both"/>
            </w:pPr>
            <w:r>
              <w:rPr>
                <w:rFonts w:ascii="Times New Roman"/>
                <w:b w:val="false"/>
                <w:i w:val="false"/>
                <w:color w:val="000000"/>
                <w:sz w:val="20"/>
              </w:rPr>
              <w:t>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75,92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274-400</w:t>
            </w:r>
          </w:p>
          <w:p>
            <w:pPr>
              <w:spacing w:after="20"/>
              <w:ind w:left="20"/>
              <w:jc w:val="both"/>
            </w:pPr>
            <w:r>
              <w:rPr>
                <w:rFonts w:ascii="Times New Roman"/>
                <w:b w:val="false"/>
                <w:i w:val="false"/>
                <w:color w:val="000000"/>
                <w:sz w:val="20"/>
              </w:rPr>
              <w:t>268-360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Тоскура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p>
            <w:pPr>
              <w:spacing w:after="20"/>
              <w:ind w:left="20"/>
              <w:jc w:val="both"/>
            </w:pPr>
            <w:r>
              <w:rPr>
                <w:rFonts w:ascii="Times New Roman"/>
                <w:b w:val="false"/>
                <w:i w:val="false"/>
                <w:color w:val="000000"/>
                <w:sz w:val="20"/>
              </w:rPr>
              <w:t>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208-330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p>
            <w:pPr>
              <w:spacing w:after="20"/>
              <w:ind w:left="20"/>
              <w:jc w:val="both"/>
            </w:pPr>
            <w:r>
              <w:rPr>
                <w:rFonts w:ascii="Times New Roman"/>
                <w:b w:val="false"/>
                <w:i w:val="false"/>
                <w:color w:val="000000"/>
                <w:sz w:val="20"/>
              </w:rPr>
              <w:t>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05-068-139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Чесноковка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ауылынан оңтүстікке қарай 1,5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p>
            <w:pPr>
              <w:spacing w:after="20"/>
              <w:ind w:left="20"/>
              <w:jc w:val="both"/>
            </w:pPr>
            <w:r>
              <w:rPr>
                <w:rFonts w:ascii="Times New Roman"/>
                <w:b w:val="false"/>
                <w:i w:val="false"/>
                <w:color w:val="000000"/>
                <w:sz w:val="20"/>
              </w:rPr>
              <w:t>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w:t>
            </w:r>
          </w:p>
          <w:p>
            <w:pPr>
              <w:spacing w:after="20"/>
              <w:ind w:left="20"/>
              <w:jc w:val="both"/>
            </w:pPr>
            <w:r>
              <w:rPr>
                <w:rFonts w:ascii="Times New Roman"/>
                <w:b w:val="false"/>
                <w:i w:val="false"/>
                <w:color w:val="000000"/>
                <w:sz w:val="20"/>
              </w:rPr>
              <w:t>50-215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Поперечная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ауылынан оңтүстік-шығысқа қарай 2,9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Чесноковка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Үбі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Серый Луг шатқалы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209-413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Разливанка өзені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Лениногорск орман шаруашылығы, Лесхозная көшесі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Луговатая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05-083-040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p>
            <w:pPr>
              <w:spacing w:after="20"/>
              <w:ind w:left="20"/>
              <w:jc w:val="both"/>
            </w:pPr>
            <w:r>
              <w:rPr>
                <w:rFonts w:ascii="Times New Roman"/>
                <w:b w:val="false"/>
                <w:i w:val="false"/>
                <w:color w:val="000000"/>
                <w:sz w:val="20"/>
              </w:rPr>
              <w:t>437,4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p>
            <w:pPr>
              <w:spacing w:after="20"/>
              <w:ind w:left="20"/>
              <w:jc w:val="both"/>
            </w:pPr>
            <w:r>
              <w:rPr>
                <w:rFonts w:ascii="Times New Roman"/>
                <w:b w:val="false"/>
                <w:i w:val="false"/>
                <w:color w:val="000000"/>
                <w:sz w:val="20"/>
              </w:rPr>
              <w:t>150-500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Луговатая өзенінің сол жағалаудағы салалары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p>
            <w:pPr>
              <w:spacing w:after="20"/>
              <w:ind w:left="20"/>
              <w:jc w:val="both"/>
            </w:pPr>
            <w:r>
              <w:rPr>
                <w:rFonts w:ascii="Times New Roman"/>
                <w:b w:val="false"/>
                <w:i w:val="false"/>
                <w:color w:val="000000"/>
                <w:sz w:val="20"/>
              </w:rPr>
              <w:t>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Луговатая өзенінің оң жағалаудағы салалары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Позднопаловка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Козлуха тауынан солтүстік-шығысқа қарай 2,8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Шубин ағыны сол жағалау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Ливино ауылынан оңтүстік-шығысқа қарай 5,5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16,6513</w:t>
            </w:r>
          </w:p>
          <w:p>
            <w:pPr>
              <w:spacing w:after="20"/>
              <w:ind w:left="20"/>
              <w:jc w:val="both"/>
            </w:pPr>
            <w:r>
              <w:rPr>
                <w:rFonts w:ascii="Times New Roman"/>
                <w:b w:val="false"/>
                <w:i w:val="false"/>
                <w:color w:val="000000"/>
                <w:sz w:val="20"/>
              </w:rPr>
              <w:t>0,0487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w:t>
            </w:r>
          </w:p>
          <w:p>
            <w:pPr>
              <w:spacing w:after="20"/>
              <w:ind w:left="20"/>
              <w:jc w:val="both"/>
            </w:pPr>
            <w:r>
              <w:rPr>
                <w:rFonts w:ascii="Times New Roman"/>
                <w:b w:val="false"/>
                <w:i w:val="false"/>
                <w:color w:val="000000"/>
                <w:sz w:val="20"/>
              </w:rPr>
              <w:t>0,0487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153,7-483</w:t>
            </w:r>
          </w:p>
          <w:p>
            <w:pPr>
              <w:spacing w:after="20"/>
              <w:ind w:left="20"/>
              <w:jc w:val="both"/>
            </w:pPr>
            <w:r>
              <w:rPr>
                <w:rFonts w:ascii="Times New Roman"/>
                <w:b w:val="false"/>
                <w:i w:val="false"/>
                <w:color w:val="000000"/>
                <w:sz w:val="20"/>
              </w:rPr>
              <w:t>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Ванявка ағыны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Ливино ауылынан солтүстік-шығысқа қарай 9,8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Чесноковка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Листвяжная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05-083-051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Листвяжная ағынының саласы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Үбі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05-083-053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220-500</w:t>
            </w:r>
          </w:p>
          <w:p>
            <w:pPr>
              <w:spacing w:after="20"/>
              <w:ind w:left="20"/>
              <w:jc w:val="both"/>
            </w:pPr>
            <w:r>
              <w:rPr>
                <w:rFonts w:ascii="Times New Roman"/>
                <w:b w:val="false"/>
                <w:i w:val="false"/>
                <w:color w:val="000000"/>
                <w:sz w:val="20"/>
              </w:rPr>
              <w:t>200-310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қаласынан батысқа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Филипповка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Сергеевский ағыны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2,1969</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Теремок ағыны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Ключ ағыны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2231,4101</w:t>
            </w:r>
          </w:p>
          <w:p>
            <w:pPr>
              <w:spacing w:after="20"/>
              <w:ind w:left="20"/>
              <w:jc w:val="both"/>
            </w:pPr>
            <w:r>
              <w:rPr>
                <w:rFonts w:ascii="Times New Roman"/>
                <w:b w:val="false"/>
                <w:i w:val="false"/>
                <w:color w:val="000000"/>
                <w:sz w:val="20"/>
              </w:rPr>
              <w:t>1849,2595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296,2733</w:t>
            </w:r>
          </w:p>
          <w:p>
            <w:pPr>
              <w:spacing w:after="20"/>
              <w:ind w:left="20"/>
              <w:jc w:val="both"/>
            </w:pPr>
            <w:r>
              <w:rPr>
                <w:rFonts w:ascii="Times New Roman"/>
                <w:b w:val="false"/>
                <w:i w:val="false"/>
                <w:color w:val="000000"/>
                <w:sz w:val="20"/>
              </w:rPr>
              <w:t>199,7244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Ловчий арнасы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"Казцинк" жауапкершілігі шектеулі серіктестігі объектілері орналасқан учаскелерде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p>
            <w:pPr>
              <w:spacing w:after="20"/>
              <w:ind w:left="20"/>
              <w:jc w:val="both"/>
            </w:pPr>
            <w:r>
              <w:rPr>
                <w:rFonts w:ascii="Times New Roman"/>
                <w:b w:val="false"/>
                <w:i w:val="false"/>
                <w:color w:val="000000"/>
                <w:sz w:val="20"/>
              </w:rPr>
              <w:t>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p>
            <w:pPr>
              <w:spacing w:after="20"/>
              <w:ind w:left="20"/>
              <w:jc w:val="both"/>
            </w:pPr>
            <w:r>
              <w:rPr>
                <w:rFonts w:ascii="Times New Roman"/>
                <w:b w:val="false"/>
                <w:i w:val="false"/>
                <w:color w:val="000000"/>
                <w:sz w:val="20"/>
              </w:rPr>
              <w:t>10-491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10-100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p>
            <w:pPr>
              <w:spacing w:after="20"/>
              <w:ind w:left="20"/>
              <w:jc w:val="both"/>
            </w:pPr>
            <w:r>
              <w:rPr>
                <w:rFonts w:ascii="Times New Roman"/>
                <w:b w:val="false"/>
                <w:i w:val="false"/>
                <w:color w:val="000000"/>
                <w:sz w:val="20"/>
              </w:rPr>
              <w:t>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450-460</w:t>
            </w:r>
          </w:p>
          <w:p>
            <w:pPr>
              <w:spacing w:after="20"/>
              <w:ind w:left="20"/>
              <w:jc w:val="both"/>
            </w:pPr>
            <w:r>
              <w:rPr>
                <w:rFonts w:ascii="Times New Roman"/>
                <w:b w:val="false"/>
                <w:i w:val="false"/>
                <w:color w:val="000000"/>
                <w:sz w:val="20"/>
              </w:rPr>
              <w:t>450-460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491-564</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p>
            <w:pPr>
              <w:spacing w:after="20"/>
              <w:ind w:left="20"/>
              <w:jc w:val="both"/>
            </w:pPr>
            <w:r>
              <w:rPr>
                <w:rFonts w:ascii="Times New Roman"/>
                <w:b w:val="false"/>
                <w:i w:val="false"/>
                <w:color w:val="000000"/>
                <w:sz w:val="20"/>
              </w:rPr>
              <w:t>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282-500</w:t>
            </w:r>
          </w:p>
          <w:p>
            <w:pPr>
              <w:spacing w:after="20"/>
              <w:ind w:left="20"/>
              <w:jc w:val="both"/>
            </w:pPr>
            <w:r>
              <w:rPr>
                <w:rFonts w:ascii="Times New Roman"/>
                <w:b w:val="false"/>
                <w:i w:val="false"/>
                <w:color w:val="000000"/>
                <w:sz w:val="20"/>
              </w:rPr>
              <w:t>282-500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169-500</w:t>
            </w:r>
          </w:p>
          <w:p>
            <w:pPr>
              <w:spacing w:after="20"/>
              <w:ind w:left="20"/>
              <w:jc w:val="both"/>
            </w:pPr>
            <w:r>
              <w:rPr>
                <w:rFonts w:ascii="Times New Roman"/>
                <w:b w:val="false"/>
                <w:i w:val="false"/>
                <w:color w:val="000000"/>
                <w:sz w:val="20"/>
              </w:rPr>
              <w:t>169-500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Быструшинск су қоймасы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p>
            <w:pPr>
              <w:spacing w:after="20"/>
              <w:ind w:left="20"/>
              <w:jc w:val="both"/>
            </w:pPr>
            <w:r>
              <w:rPr>
                <w:rFonts w:ascii="Times New Roman"/>
                <w:b w:val="false"/>
                <w:i w:val="false"/>
                <w:color w:val="000000"/>
                <w:sz w:val="20"/>
              </w:rPr>
              <w:t>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114-500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Гремучий Ключ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"Казцинк" жауапкершілігі шектеулі серіктестігі объектілері орналасқан учаскелерде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p>
            <w:pPr>
              <w:spacing w:after="20"/>
              <w:ind w:left="20"/>
              <w:jc w:val="both"/>
            </w:pPr>
            <w:r>
              <w:rPr>
                <w:rFonts w:ascii="Times New Roman"/>
                <w:b w:val="false"/>
                <w:i w:val="false"/>
                <w:color w:val="000000"/>
                <w:sz w:val="20"/>
              </w:rPr>
              <w:t>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57-85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Мягонькая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қаласынан батысқа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Чишин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атауы жоқ ағын оң жағалау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Бутаков ауылынан солтүстік-шығысқа қарай 5,7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365-500</w:t>
            </w:r>
          </w:p>
          <w:p>
            <w:pPr>
              <w:spacing w:after="20"/>
              <w:ind w:left="20"/>
              <w:jc w:val="both"/>
            </w:pPr>
            <w:r>
              <w:rPr>
                <w:rFonts w:ascii="Times New Roman"/>
                <w:b w:val="false"/>
                <w:i w:val="false"/>
                <w:color w:val="000000"/>
                <w:sz w:val="20"/>
              </w:rPr>
              <w:t>450-500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атауы жоқ ағын оң жағалау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Синюшка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Белогородцев Ключ ағыны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Бахорька ағыны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Белкин ағыны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Коноваловка ауылынан солтүстік-шығысқа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Чащевитка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Быструха өзені оң жағалау сол жағалау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Коноваловка ауылынан солтүстік-шығысқа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p>
            <w:pPr>
              <w:spacing w:after="20"/>
              <w:ind w:left="20"/>
              <w:jc w:val="both"/>
            </w:pPr>
            <w:r>
              <w:rPr>
                <w:rFonts w:ascii="Times New Roman"/>
                <w:b w:val="false"/>
                <w:i w:val="false"/>
                <w:color w:val="000000"/>
                <w:sz w:val="20"/>
              </w:rPr>
              <w:t>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p>
            <w:pPr>
              <w:spacing w:after="20"/>
              <w:ind w:left="20"/>
              <w:jc w:val="both"/>
            </w:pPr>
            <w:r>
              <w:rPr>
                <w:rFonts w:ascii="Times New Roman"/>
                <w:b w:val="false"/>
                <w:i w:val="false"/>
                <w:color w:val="000000"/>
                <w:sz w:val="20"/>
              </w:rPr>
              <w:t>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215-500</w:t>
            </w:r>
          </w:p>
          <w:p>
            <w:pPr>
              <w:spacing w:after="20"/>
              <w:ind w:left="20"/>
              <w:jc w:val="both"/>
            </w:pPr>
            <w:r>
              <w:rPr>
                <w:rFonts w:ascii="Times New Roman"/>
                <w:b w:val="false"/>
                <w:i w:val="false"/>
                <w:color w:val="000000"/>
                <w:sz w:val="20"/>
              </w:rPr>
              <w:t>130-500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125-310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Колотушка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05-068-088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1атауы жоқ ағын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жауапкершілігі шектеулі серіктестік объектілері орналасқан учаскелерде "Компания "ЛК ГЭС"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p>
            <w:pPr>
              <w:spacing w:after="20"/>
              <w:ind w:left="20"/>
              <w:jc w:val="both"/>
            </w:pPr>
            <w:r>
              <w:rPr>
                <w:rFonts w:ascii="Times New Roman"/>
                <w:b w:val="false"/>
                <w:i w:val="false"/>
                <w:color w:val="000000"/>
                <w:sz w:val="20"/>
              </w:rPr>
              <w:t>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500-670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100-125</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Громатуха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202-408</w:t>
            </w:r>
          </w:p>
          <w:p>
            <w:pPr>
              <w:spacing w:after="20"/>
              <w:ind w:left="20"/>
              <w:jc w:val="both"/>
            </w:pPr>
            <w:r>
              <w:rPr>
                <w:rFonts w:ascii="Times New Roman"/>
                <w:b w:val="false"/>
                <w:i w:val="false"/>
                <w:color w:val="000000"/>
                <w:sz w:val="20"/>
              </w:rPr>
              <w:t>81-86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Ситкин Ключ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Зимовье ауылынан солтүстік шығысқа қарай 5,4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Чащевитка ағыны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Коноваловка ауылынан оңтүстік-шығысқа қарай 1,5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Ключ ағыны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объектілері орналасқан учаскелерде "Компания "ЛК ГЭС"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Позднопаловка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p>
            <w:pPr>
              <w:spacing w:after="20"/>
              <w:ind w:left="20"/>
              <w:jc w:val="both"/>
            </w:pPr>
            <w:r>
              <w:rPr>
                <w:rFonts w:ascii="Times New Roman"/>
                <w:b w:val="false"/>
                <w:i w:val="false"/>
                <w:color w:val="000000"/>
                <w:sz w:val="20"/>
              </w:rPr>
              <w:t>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310-360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Громатуха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p>
            <w:pPr>
              <w:spacing w:after="20"/>
              <w:ind w:left="20"/>
              <w:jc w:val="both"/>
            </w:pPr>
            <w:r>
              <w:rPr>
                <w:rFonts w:ascii="Times New Roman"/>
                <w:b w:val="false"/>
                <w:i w:val="false"/>
                <w:color w:val="000000"/>
                <w:sz w:val="20"/>
              </w:rPr>
              <w:t>270-500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p>
            <w:pPr>
              <w:spacing w:after="20"/>
              <w:ind w:left="20"/>
              <w:jc w:val="both"/>
            </w:pPr>
            <w:r>
              <w:rPr>
                <w:rFonts w:ascii="Times New Roman"/>
                <w:b w:val="false"/>
                <w:i w:val="false"/>
                <w:color w:val="000000"/>
                <w:sz w:val="20"/>
              </w:rPr>
              <w:t>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p>
            <w:pPr>
              <w:spacing w:after="20"/>
              <w:ind w:left="20"/>
              <w:jc w:val="both"/>
            </w:pPr>
            <w:r>
              <w:rPr>
                <w:rFonts w:ascii="Times New Roman"/>
                <w:b w:val="false"/>
                <w:i w:val="false"/>
                <w:color w:val="000000"/>
                <w:sz w:val="20"/>
              </w:rPr>
              <w:t>160-280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p>
            <w:pPr>
              <w:spacing w:after="20"/>
              <w:ind w:left="20"/>
              <w:jc w:val="both"/>
            </w:pPr>
            <w:r>
              <w:rPr>
                <w:rFonts w:ascii="Times New Roman"/>
                <w:b w:val="false"/>
                <w:i w:val="false"/>
                <w:color w:val="000000"/>
                <w:sz w:val="20"/>
              </w:rPr>
              <w:t>370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 арнасы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120-350</w:t>
            </w:r>
          </w:p>
          <w:p>
            <w:pPr>
              <w:spacing w:after="20"/>
              <w:ind w:left="20"/>
              <w:jc w:val="both"/>
            </w:pPr>
            <w:r>
              <w:rPr>
                <w:rFonts w:ascii="Times New Roman"/>
                <w:b w:val="false"/>
                <w:i w:val="false"/>
                <w:color w:val="000000"/>
                <w:sz w:val="20"/>
              </w:rPr>
              <w:t>90-150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ағысы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Филипповка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20"/>
              <w:ind w:left="20"/>
              <w:jc w:val="both"/>
            </w:pPr>
            <w:r>
              <w:rPr>
                <w:rFonts w:ascii="Times New Roman"/>
                <w:b w:val="false"/>
                <w:i w:val="false"/>
                <w:color w:val="000000"/>
                <w:sz w:val="20"/>
              </w:rPr>
              <w:t>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p>
            <w:pPr>
              <w:spacing w:after="20"/>
              <w:ind w:left="20"/>
              <w:jc w:val="both"/>
            </w:pPr>
            <w:r>
              <w:rPr>
                <w:rFonts w:ascii="Times New Roman"/>
                <w:b w:val="false"/>
                <w:i w:val="false"/>
                <w:color w:val="000000"/>
                <w:sz w:val="20"/>
              </w:rPr>
              <w:t>540-750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Ловчий арнасы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Әкетуші арна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p>
            <w:pPr>
              <w:spacing w:after="20"/>
              <w:ind w:left="20"/>
              <w:jc w:val="both"/>
            </w:pPr>
            <w:r>
              <w:rPr>
                <w:rFonts w:ascii="Times New Roman"/>
                <w:b w:val="false"/>
                <w:i w:val="false"/>
                <w:color w:val="000000"/>
                <w:sz w:val="20"/>
              </w:rPr>
              <w:t>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Чишин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қаласынан солтүстік-батысқа қарай 2 шақырым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"Казцинк" жауапкершілігі шектеулі серіктестігі объектілері орналасқан учаскелерде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Позднопаловка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Громатуха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p>
            <w:pPr>
              <w:spacing w:after="20"/>
              <w:ind w:left="20"/>
              <w:jc w:val="both"/>
            </w:pPr>
            <w:r>
              <w:rPr>
                <w:rFonts w:ascii="Times New Roman"/>
                <w:b w:val="false"/>
                <w:i w:val="false"/>
                <w:color w:val="000000"/>
                <w:sz w:val="20"/>
              </w:rPr>
              <w:t>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310-360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p>
            <w:pPr>
              <w:spacing w:after="20"/>
              <w:ind w:left="20"/>
              <w:jc w:val="both"/>
            </w:pPr>
            <w:r>
              <w:rPr>
                <w:rFonts w:ascii="Times New Roman"/>
                <w:b w:val="false"/>
                <w:i w:val="false"/>
                <w:color w:val="000000"/>
                <w:sz w:val="20"/>
              </w:rPr>
              <w:t>270-500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p>
            <w:pPr>
              <w:spacing w:after="20"/>
              <w:ind w:left="20"/>
              <w:jc w:val="both"/>
            </w:pPr>
            <w:r>
              <w:rPr>
                <w:rFonts w:ascii="Times New Roman"/>
                <w:b w:val="false"/>
                <w:i w:val="false"/>
                <w:color w:val="000000"/>
                <w:sz w:val="20"/>
              </w:rPr>
              <w:t>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p>
            <w:pPr>
              <w:spacing w:after="20"/>
              <w:ind w:left="20"/>
              <w:jc w:val="both"/>
            </w:pPr>
            <w:r>
              <w:rPr>
                <w:rFonts w:ascii="Times New Roman"/>
                <w:b w:val="false"/>
                <w:i w:val="false"/>
                <w:color w:val="000000"/>
                <w:sz w:val="20"/>
              </w:rPr>
              <w:t>160-280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Әкетуші арна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p>
            <w:pPr>
              <w:spacing w:after="20"/>
              <w:ind w:left="20"/>
              <w:jc w:val="both"/>
            </w:pPr>
            <w:r>
              <w:rPr>
                <w:rFonts w:ascii="Times New Roman"/>
                <w:b w:val="false"/>
                <w:i w:val="false"/>
                <w:color w:val="000000"/>
                <w:sz w:val="20"/>
              </w:rPr>
              <w:t>370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ағысы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Филипповка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120-350</w:t>
            </w:r>
          </w:p>
          <w:p>
            <w:pPr>
              <w:spacing w:after="20"/>
              <w:ind w:left="20"/>
              <w:jc w:val="both"/>
            </w:pPr>
            <w:r>
              <w:rPr>
                <w:rFonts w:ascii="Times New Roman"/>
                <w:b w:val="false"/>
                <w:i w:val="false"/>
                <w:color w:val="000000"/>
                <w:sz w:val="20"/>
              </w:rPr>
              <w:t>90-150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әкетуші арнасы Большая Таловка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20"/>
              <w:ind w:left="20"/>
              <w:jc w:val="both"/>
            </w:pPr>
            <w:r>
              <w:rPr>
                <w:rFonts w:ascii="Times New Roman"/>
                <w:b w:val="false"/>
                <w:i w:val="false"/>
                <w:color w:val="000000"/>
                <w:sz w:val="20"/>
              </w:rPr>
              <w:t>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p>
            <w:pPr>
              <w:spacing w:after="20"/>
              <w:ind w:left="20"/>
              <w:jc w:val="both"/>
            </w:pPr>
            <w:r>
              <w:rPr>
                <w:rFonts w:ascii="Times New Roman"/>
                <w:b w:val="false"/>
                <w:i w:val="false"/>
                <w:color w:val="000000"/>
                <w:sz w:val="20"/>
              </w:rPr>
              <w:t>540-750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p>
            <w:pPr>
              <w:spacing w:after="20"/>
              <w:ind w:left="20"/>
              <w:jc w:val="both"/>
            </w:pPr>
            <w:r>
              <w:rPr>
                <w:rFonts w:ascii="Times New Roman"/>
                <w:b w:val="false"/>
                <w:i w:val="false"/>
                <w:color w:val="000000"/>
                <w:sz w:val="20"/>
              </w:rPr>
              <w:t>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p>
            <w:pPr>
              <w:spacing w:after="20"/>
              <w:ind w:left="20"/>
              <w:jc w:val="both"/>
            </w:pPr>
            <w:r>
              <w:rPr>
                <w:rFonts w:ascii="Times New Roman"/>
                <w:b w:val="false"/>
                <w:i w:val="false"/>
                <w:color w:val="000000"/>
                <w:sz w:val="20"/>
              </w:rPr>
              <w:t>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80-500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ауылынан солтүстік-шығысқа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 өзенінің оң саласы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Крутая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Бедаревка ауылынан солтүстік-шығысқа қарай 1,5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Строганка ағыны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Томиловка ағыны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p>
            <w:pPr>
              <w:spacing w:after="20"/>
              <w:ind w:left="20"/>
              <w:jc w:val="both"/>
            </w:pPr>
            <w:r>
              <w:rPr>
                <w:rFonts w:ascii="Times New Roman"/>
                <w:b w:val="false"/>
                <w:i w:val="false"/>
                <w:color w:val="000000"/>
                <w:sz w:val="20"/>
              </w:rPr>
              <w:t>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160-700</w:t>
            </w:r>
          </w:p>
          <w:p>
            <w:pPr>
              <w:spacing w:after="20"/>
              <w:ind w:left="20"/>
              <w:jc w:val="both"/>
            </w:pPr>
            <w:r>
              <w:rPr>
                <w:rFonts w:ascii="Times New Roman"/>
                <w:b w:val="false"/>
                <w:i w:val="false"/>
                <w:color w:val="000000"/>
                <w:sz w:val="20"/>
              </w:rPr>
              <w:t>80-375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Крестьянка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p>
            <w:pPr>
              <w:spacing w:after="20"/>
              <w:ind w:left="20"/>
              <w:jc w:val="both"/>
            </w:pPr>
            <w:r>
              <w:rPr>
                <w:rFonts w:ascii="Times New Roman"/>
                <w:b w:val="false"/>
                <w:i w:val="false"/>
                <w:color w:val="000000"/>
                <w:sz w:val="20"/>
              </w:rPr>
              <w:t>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500-650</w:t>
            </w:r>
          </w:p>
          <w:p>
            <w:pPr>
              <w:spacing w:after="20"/>
              <w:ind w:left="20"/>
              <w:jc w:val="both"/>
            </w:pPr>
            <w:r>
              <w:rPr>
                <w:rFonts w:ascii="Times New Roman"/>
                <w:b w:val="false"/>
                <w:i w:val="false"/>
                <w:color w:val="000000"/>
                <w:sz w:val="20"/>
              </w:rPr>
              <w:t>270-400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Мельничная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p>
            <w:pPr>
              <w:spacing w:after="20"/>
              <w:ind w:left="20"/>
              <w:jc w:val="both"/>
            </w:pPr>
            <w:r>
              <w:rPr>
                <w:rFonts w:ascii="Times New Roman"/>
                <w:b w:val="false"/>
                <w:i w:val="false"/>
                <w:color w:val="000000"/>
                <w:sz w:val="20"/>
              </w:rPr>
              <w:t>174,1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250-750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Томилин ключ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05-070-059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Козлушка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p>
            <w:pPr>
              <w:spacing w:after="20"/>
              <w:ind w:left="20"/>
              <w:jc w:val="both"/>
            </w:pPr>
            <w:r>
              <w:rPr>
                <w:rFonts w:ascii="Times New Roman"/>
                <w:b w:val="false"/>
                <w:i w:val="false"/>
                <w:color w:val="000000"/>
                <w:sz w:val="20"/>
              </w:rPr>
              <w:t>180,3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Терентьев ағыны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кентінен солтүстік-батысқа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p>
            <w:pPr>
              <w:spacing w:after="20"/>
              <w:ind w:left="20"/>
              <w:jc w:val="both"/>
            </w:pPr>
            <w:r>
              <w:rPr>
                <w:rFonts w:ascii="Times New Roman"/>
                <w:b w:val="false"/>
                <w:i w:val="false"/>
                <w:color w:val="000000"/>
                <w:sz w:val="20"/>
              </w:rPr>
              <w:t>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130-470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кен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 өзенінің № 1 саласы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ауылынан солтүстік-шығысқа қарай 17,6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1334-1975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 өзенінің № 2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 өзенінің № 3 саласы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 ауылынан шығысқа қарай 0,1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Мяконькая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Хамир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Шумовск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Филимоновск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p>
            <w:pPr>
              <w:spacing w:after="20"/>
              <w:ind w:left="20"/>
              <w:jc w:val="both"/>
            </w:pPr>
            <w:r>
              <w:rPr>
                <w:rFonts w:ascii="Times New Roman"/>
                <w:b w:val="false"/>
                <w:i w:val="false"/>
                <w:color w:val="000000"/>
                <w:sz w:val="20"/>
              </w:rPr>
              <w:t>181,2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325-550</w:t>
            </w:r>
          </w:p>
          <w:p>
            <w:pPr>
              <w:spacing w:after="20"/>
              <w:ind w:left="20"/>
              <w:jc w:val="both"/>
            </w:pPr>
            <w:r>
              <w:rPr>
                <w:rFonts w:ascii="Times New Roman"/>
                <w:b w:val="false"/>
                <w:i w:val="false"/>
                <w:color w:val="000000"/>
                <w:sz w:val="20"/>
              </w:rPr>
              <w:t>220-500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Мартыновск ағыны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 ауылынан солтүстік-шығысқа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Мяконькая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өзенінің № 1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 кадастрлық нөмірі 05-070-053-176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 ағынының бастауы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ауылынан шығысқа қарай 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және Катонқарағай, Ұлан, аудандарының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13928,7166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3144,5465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Алтайка ауылынан батысқа қарай 8,5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қаласынан солтүстікке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су қоймасы оң жағалау (Ермаковка ауылы) сол жағалау (Ново-Троицкое ауылы) Березовка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 ауылы Ново-Троицкое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p>
            <w:pPr>
              <w:spacing w:after="20"/>
              <w:ind w:left="20"/>
              <w:jc w:val="both"/>
            </w:pPr>
            <w:r>
              <w:rPr>
                <w:rFonts w:ascii="Times New Roman"/>
                <w:b w:val="false"/>
                <w:i w:val="false"/>
                <w:color w:val="000000"/>
                <w:sz w:val="20"/>
              </w:rPr>
              <w:t>61,8</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10,5</w:t>
            </w:r>
          </w:p>
          <w:p>
            <w:pPr>
              <w:spacing w:after="20"/>
              <w:ind w:left="20"/>
              <w:jc w:val="both"/>
            </w:pPr>
            <w:r>
              <w:rPr>
                <w:rFonts w:ascii="Times New Roman"/>
                <w:b w:val="false"/>
                <w:i w:val="false"/>
                <w:color w:val="000000"/>
                <w:sz w:val="20"/>
              </w:rPr>
              <w:t>2,6</w:t>
            </w:r>
          </w:p>
          <w:p>
            <w:pPr>
              <w:spacing w:after="20"/>
              <w:ind w:left="20"/>
              <w:jc w:val="both"/>
            </w:pPr>
            <w:r>
              <w:rPr>
                <w:rFonts w:ascii="Times New Roman"/>
                <w:b w:val="false"/>
                <w:i w:val="false"/>
                <w:color w:val="000000"/>
                <w:sz w:val="20"/>
              </w:rPr>
              <w:t>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400-600</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55-100</w:t>
            </w:r>
          </w:p>
          <w:p>
            <w:pPr>
              <w:spacing w:after="20"/>
              <w:ind w:left="20"/>
              <w:jc w:val="both"/>
            </w:pPr>
            <w:r>
              <w:rPr>
                <w:rFonts w:ascii="Times New Roman"/>
                <w:b w:val="false"/>
                <w:i w:val="false"/>
                <w:color w:val="000000"/>
                <w:sz w:val="20"/>
              </w:rPr>
              <w:t>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ағынның бастауы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ауылынан шығысқа қарай 4,5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Чистополька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ауылынан солтүстік-шығысқа қарай 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859-1780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ағыны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Мякотиха өзенінің бастауы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05-070-059 және 05-070-053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p>
            <w:pPr>
              <w:spacing w:after="20"/>
              <w:ind w:left="20"/>
              <w:jc w:val="both"/>
            </w:pPr>
            <w:r>
              <w:rPr>
                <w:rFonts w:ascii="Times New Roman"/>
                <w:b w:val="false"/>
                <w:i w:val="false"/>
                <w:color w:val="000000"/>
                <w:sz w:val="20"/>
              </w:rPr>
              <w:t>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w:t>
            </w:r>
          </w:p>
          <w:p>
            <w:pPr>
              <w:spacing w:after="20"/>
              <w:ind w:left="20"/>
              <w:jc w:val="both"/>
            </w:pPr>
            <w:r>
              <w:rPr>
                <w:rFonts w:ascii="Times New Roman"/>
                <w:b w:val="false"/>
                <w:i w:val="false"/>
                <w:color w:val="000000"/>
                <w:sz w:val="20"/>
              </w:rPr>
              <w:t>1117,6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p>
            <w:pPr>
              <w:spacing w:after="20"/>
              <w:ind w:left="20"/>
              <w:jc w:val="both"/>
            </w:pPr>
            <w:r>
              <w:rPr>
                <w:rFonts w:ascii="Times New Roman"/>
                <w:b w:val="false"/>
                <w:i w:val="false"/>
                <w:color w:val="000000"/>
                <w:sz w:val="20"/>
              </w:rPr>
              <w:t>116,6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Ұрынқай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344,4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Таловка өзенінің бастауы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Уфимцев ағыны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Поклонный ағыны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ауылынан оңтүстік-батысқа қарай 7,5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ауылынан шығысқа қарай 2,5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270-310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05-070-053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Чистополька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p>
            <w:pPr>
              <w:spacing w:after="20"/>
              <w:ind w:left="20"/>
              <w:jc w:val="both"/>
            </w:pPr>
            <w:r>
              <w:rPr>
                <w:rFonts w:ascii="Times New Roman"/>
                <w:b w:val="false"/>
                <w:i w:val="false"/>
                <w:color w:val="000000"/>
                <w:sz w:val="20"/>
              </w:rPr>
              <w:t>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p>
            <w:pPr>
              <w:spacing w:after="20"/>
              <w:ind w:left="20"/>
              <w:jc w:val="both"/>
            </w:pPr>
            <w:r>
              <w:rPr>
                <w:rFonts w:ascii="Times New Roman"/>
                <w:b w:val="false"/>
                <w:i w:val="false"/>
                <w:color w:val="000000"/>
                <w:sz w:val="20"/>
              </w:rPr>
              <w:t>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p>
            <w:pPr>
              <w:spacing w:after="20"/>
              <w:ind w:left="20"/>
              <w:jc w:val="both"/>
            </w:pPr>
            <w:r>
              <w:rPr>
                <w:rFonts w:ascii="Times New Roman"/>
                <w:b w:val="false"/>
                <w:i w:val="false"/>
                <w:color w:val="000000"/>
                <w:sz w:val="20"/>
              </w:rPr>
              <w:t>320-560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бұлақтың бастауы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бұлақтың бастауы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бұлақтың бастауы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Шувалов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05-068-083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05-070-016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ауылынан оңтүстікке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Топтушка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ауылынан 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Басов ағыны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p>
            <w:pPr>
              <w:spacing w:after="20"/>
              <w:ind w:left="20"/>
              <w:jc w:val="both"/>
            </w:pPr>
            <w:r>
              <w:rPr>
                <w:rFonts w:ascii="Times New Roman"/>
                <w:b w:val="false"/>
                <w:i w:val="false"/>
                <w:color w:val="000000"/>
                <w:sz w:val="20"/>
              </w:rPr>
              <w:t>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200-440</w:t>
            </w:r>
          </w:p>
          <w:p>
            <w:pPr>
              <w:spacing w:after="20"/>
              <w:ind w:left="20"/>
              <w:jc w:val="both"/>
            </w:pPr>
            <w:r>
              <w:rPr>
                <w:rFonts w:ascii="Times New Roman"/>
                <w:b w:val="false"/>
                <w:i w:val="false"/>
                <w:color w:val="000000"/>
                <w:sz w:val="20"/>
              </w:rPr>
              <w:t>100-465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Пихтовка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198-500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Клементьев Лог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Васильевск өткелінен солтүстік-батысқа қарай 8,5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Дарабайкин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Березовск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05-070-053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Маралий ағынының бастауы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Проходная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Дородница ауылынан солтүстікке қарай 5,5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165-418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34,4967</w:t>
            </w:r>
          </w:p>
          <w:p>
            <w:pPr>
              <w:spacing w:after="20"/>
              <w:ind w:left="20"/>
              <w:jc w:val="both"/>
            </w:pPr>
            <w:r>
              <w:rPr>
                <w:rFonts w:ascii="Times New Roman"/>
                <w:b w:val="false"/>
                <w:i w:val="false"/>
                <w:color w:val="000000"/>
                <w:sz w:val="20"/>
              </w:rPr>
              <w:t>88,0223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5,1393</w:t>
            </w:r>
          </w:p>
          <w:p>
            <w:pPr>
              <w:spacing w:after="20"/>
              <w:ind w:left="20"/>
              <w:jc w:val="both"/>
            </w:pPr>
            <w:r>
              <w:rPr>
                <w:rFonts w:ascii="Times New Roman"/>
                <w:b w:val="false"/>
                <w:i w:val="false"/>
                <w:color w:val="000000"/>
                <w:sz w:val="20"/>
              </w:rPr>
              <w:t>5,1337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165-418</w:t>
            </w:r>
          </w:p>
          <w:p>
            <w:pPr>
              <w:spacing w:after="20"/>
              <w:ind w:left="20"/>
              <w:jc w:val="both"/>
            </w:pPr>
            <w:r>
              <w:rPr>
                <w:rFonts w:ascii="Times New Roman"/>
                <w:b w:val="false"/>
                <w:i w:val="false"/>
                <w:color w:val="000000"/>
                <w:sz w:val="20"/>
              </w:rPr>
              <w:t>202-198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202-198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Мякотиха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05-070-059 және 05-070-053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Мякотиха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сол жағалау № 1 учаске сол жағалау № 2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Ландман ауылынан оңтүстік-батысқа қарай 0,7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290-600</w:t>
            </w:r>
          </w:p>
          <w:p>
            <w:pPr>
              <w:spacing w:after="20"/>
              <w:ind w:left="20"/>
              <w:jc w:val="both"/>
            </w:pPr>
            <w:r>
              <w:rPr>
                <w:rFonts w:ascii="Times New Roman"/>
                <w:b w:val="false"/>
                <w:i w:val="false"/>
                <w:color w:val="000000"/>
                <w:sz w:val="20"/>
              </w:rPr>
              <w:t>190-500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ауылынан шығысқа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05-070-010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Бұқтырма өзенінің саласы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Погуляйка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Погуляйка өзенінің саласы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7,9</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Бурнашевка ағыны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ауылынан солтүстік-батысқа қарай 6,4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Тополевка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Бедаревка ауылынан оңтүстік-шығысқа қарай 8,7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Теплый Ключ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Мельничная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05-070-019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ауылынан оңтүстік-шығысқа қарай 10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28,1895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Топнушка ағыны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05-070-007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Канавочка ағыны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 ауылынан солтүстікке қарай 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аулынан оңтүстік-шығысқа қарай 0,1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Мельничная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Мельничная өзені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Осочиха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оңтүстікке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Миновск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p>
            <w:pPr>
              <w:spacing w:after="20"/>
              <w:ind w:left="20"/>
              <w:jc w:val="both"/>
            </w:pPr>
            <w:r>
              <w:rPr>
                <w:rFonts w:ascii="Times New Roman"/>
                <w:b w:val="false"/>
                <w:i w:val="false"/>
                <w:color w:val="000000"/>
                <w:sz w:val="20"/>
              </w:rPr>
              <w:t>31,84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p>
            <w:pPr>
              <w:spacing w:after="20"/>
              <w:ind w:left="20"/>
              <w:jc w:val="both"/>
            </w:pPr>
            <w:r>
              <w:rPr>
                <w:rFonts w:ascii="Times New Roman"/>
                <w:b w:val="false"/>
                <w:i w:val="false"/>
                <w:color w:val="000000"/>
                <w:sz w:val="20"/>
              </w:rPr>
              <w:t>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105-500</w:t>
            </w:r>
          </w:p>
          <w:p>
            <w:pPr>
              <w:spacing w:after="20"/>
              <w:ind w:left="20"/>
              <w:jc w:val="both"/>
            </w:pPr>
            <w:r>
              <w:rPr>
                <w:rFonts w:ascii="Times New Roman"/>
                <w:b w:val="false"/>
                <w:i w:val="false"/>
                <w:color w:val="000000"/>
                <w:sz w:val="20"/>
              </w:rPr>
              <w:t>80-500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Осочиха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оңтүстікке қарай 1,5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ауылынан батысқа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Холодный ағыны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су қоймасы № 1 учаске № 2 учаске № 3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 Алтай ауданы Огневка кенті, Ұлан ауданы Смолянка ауылы, Ұлан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p>
            <w:pPr>
              <w:spacing w:after="20"/>
              <w:ind w:left="20"/>
              <w:jc w:val="both"/>
            </w:pPr>
            <w:r>
              <w:rPr>
                <w:rFonts w:ascii="Times New Roman"/>
                <w:b w:val="false"/>
                <w:i w:val="false"/>
                <w:color w:val="000000"/>
                <w:sz w:val="20"/>
              </w:rPr>
              <w:t>317,63</w:t>
            </w:r>
          </w:p>
          <w:p>
            <w:pPr>
              <w:spacing w:after="20"/>
              <w:ind w:left="20"/>
              <w:jc w:val="both"/>
            </w:pPr>
            <w:r>
              <w:rPr>
                <w:rFonts w:ascii="Times New Roman"/>
                <w:b w:val="false"/>
                <w:i w:val="false"/>
                <w:color w:val="000000"/>
                <w:sz w:val="20"/>
              </w:rPr>
              <w:t>168,59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w:t>
            </w:r>
          </w:p>
          <w:p>
            <w:pPr>
              <w:spacing w:after="20"/>
              <w:ind w:left="20"/>
              <w:jc w:val="both"/>
            </w:pPr>
            <w:r>
              <w:rPr>
                <w:rFonts w:ascii="Times New Roman"/>
                <w:b w:val="false"/>
                <w:i w:val="false"/>
                <w:color w:val="000000"/>
                <w:sz w:val="20"/>
              </w:rPr>
              <w:t>63,21</w:t>
            </w:r>
          </w:p>
          <w:p>
            <w:pPr>
              <w:spacing w:after="20"/>
              <w:ind w:left="20"/>
              <w:jc w:val="both"/>
            </w:pPr>
            <w:r>
              <w:rPr>
                <w:rFonts w:ascii="Times New Roman"/>
                <w:b w:val="false"/>
                <w:i w:val="false"/>
                <w:color w:val="000000"/>
                <w:sz w:val="20"/>
              </w:rPr>
              <w:t>21,259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Снегирево ауылынан солтүстікке қарай 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ауылынан солтүстік-шығысқа қарай 10,4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Медведка өзені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ауылынан солтүстікке және солтүстік-батысқа қарай 0,9 және 3,5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Долгий Ключ ағыны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Лазариха ағыны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ауылынан солтүстік-шығыс қарай 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05-070-007 және 05-070-059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Таволжанка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ағынның саласы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Бухтарминка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ауылынан солтүстік-шығысқа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171,95</w:t>
            </w:r>
          </w:p>
          <w:p>
            <w:pPr>
              <w:spacing w:after="20"/>
              <w:ind w:left="20"/>
              <w:jc w:val="both"/>
            </w:pPr>
            <w:r>
              <w:rPr>
                <w:rFonts w:ascii="Times New Roman"/>
                <w:b w:val="false"/>
                <w:i w:val="false"/>
                <w:color w:val="000000"/>
                <w:sz w:val="20"/>
              </w:rPr>
              <w:t>187,05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05-070-033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Пихтовка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Моисеев Лог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05-070-013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Осочиха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оңтүстікке қарай 1,1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p>
            <w:pPr>
              <w:spacing w:after="20"/>
              <w:ind w:left="20"/>
              <w:jc w:val="both"/>
            </w:pPr>
            <w:r>
              <w:rPr>
                <w:rFonts w:ascii="Times New Roman"/>
                <w:b w:val="false"/>
                <w:i w:val="false"/>
                <w:color w:val="000000"/>
                <w:sz w:val="20"/>
              </w:rPr>
              <w:t>50,68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p>
            <w:pPr>
              <w:spacing w:after="20"/>
              <w:ind w:left="20"/>
              <w:jc w:val="both"/>
            </w:pPr>
            <w:r>
              <w:rPr>
                <w:rFonts w:ascii="Times New Roman"/>
                <w:b w:val="false"/>
                <w:i w:val="false"/>
                <w:color w:val="000000"/>
                <w:sz w:val="20"/>
              </w:rPr>
              <w:t>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Долгий ағыны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Осочиха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оңтүстікке қарай 4,5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Миновский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p>
            <w:pPr>
              <w:spacing w:after="20"/>
              <w:ind w:left="20"/>
              <w:jc w:val="both"/>
            </w:pPr>
            <w:r>
              <w:rPr>
                <w:rFonts w:ascii="Times New Roman"/>
                <w:b w:val="false"/>
                <w:i w:val="false"/>
                <w:color w:val="000000"/>
                <w:sz w:val="20"/>
              </w:rPr>
              <w:t>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35-105</w:t>
            </w:r>
          </w:p>
          <w:p>
            <w:pPr>
              <w:spacing w:after="20"/>
              <w:ind w:left="20"/>
              <w:jc w:val="both"/>
            </w:pPr>
            <w:r>
              <w:rPr>
                <w:rFonts w:ascii="Times New Roman"/>
                <w:b w:val="false"/>
                <w:i w:val="false"/>
                <w:color w:val="000000"/>
                <w:sz w:val="20"/>
              </w:rPr>
              <w:t>40-80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p>
            <w:pPr>
              <w:spacing w:after="20"/>
              <w:ind w:left="20"/>
              <w:jc w:val="both"/>
            </w:pPr>
            <w:r>
              <w:rPr>
                <w:rFonts w:ascii="Times New Roman"/>
                <w:b w:val="false"/>
                <w:i w:val="false"/>
                <w:color w:val="000000"/>
                <w:sz w:val="20"/>
              </w:rPr>
              <w:t>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p>
            <w:pPr>
              <w:spacing w:after="20"/>
              <w:ind w:left="20"/>
              <w:jc w:val="both"/>
            </w:pPr>
            <w:r>
              <w:rPr>
                <w:rFonts w:ascii="Times New Roman"/>
                <w:b w:val="false"/>
                <w:i w:val="false"/>
                <w:color w:val="000000"/>
                <w:sz w:val="20"/>
              </w:rPr>
              <w:t>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солтүстік-батысқа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190,55</w:t>
            </w:r>
          </w:p>
          <w:p>
            <w:pPr>
              <w:spacing w:after="20"/>
              <w:ind w:left="20"/>
              <w:jc w:val="both"/>
            </w:pPr>
            <w:r>
              <w:rPr>
                <w:rFonts w:ascii="Times New Roman"/>
                <w:b w:val="false"/>
                <w:i w:val="false"/>
                <w:color w:val="000000"/>
                <w:sz w:val="20"/>
              </w:rPr>
              <w:t>152,36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p>
            <w:pPr>
              <w:spacing w:after="20"/>
              <w:ind w:left="20"/>
              <w:jc w:val="both"/>
            </w:pPr>
            <w:r>
              <w:rPr>
                <w:rFonts w:ascii="Times New Roman"/>
                <w:b w:val="false"/>
                <w:i w:val="false"/>
                <w:color w:val="000000"/>
                <w:sz w:val="20"/>
              </w:rPr>
              <w:t>10,94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170-500</w:t>
            </w:r>
          </w:p>
          <w:p>
            <w:pPr>
              <w:spacing w:after="20"/>
              <w:ind w:left="20"/>
              <w:jc w:val="both"/>
            </w:pPr>
            <w:r>
              <w:rPr>
                <w:rFonts w:ascii="Times New Roman"/>
                <w:b w:val="false"/>
                <w:i w:val="false"/>
                <w:color w:val="000000"/>
                <w:sz w:val="20"/>
              </w:rPr>
              <w:t>180-1200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Моховушка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солтүстік-батысқа қарай 4,4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p>
            <w:pPr>
              <w:spacing w:after="20"/>
              <w:ind w:left="20"/>
              <w:jc w:val="both"/>
            </w:pPr>
            <w:r>
              <w:rPr>
                <w:rFonts w:ascii="Times New Roman"/>
                <w:b w:val="false"/>
                <w:i w:val="false"/>
                <w:color w:val="000000"/>
                <w:sz w:val="20"/>
              </w:rPr>
              <w:t>89,33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p>
            <w:pPr>
              <w:spacing w:after="20"/>
              <w:ind w:left="20"/>
              <w:jc w:val="both"/>
            </w:pPr>
            <w:r>
              <w:rPr>
                <w:rFonts w:ascii="Times New Roman"/>
                <w:b w:val="false"/>
                <w:i w:val="false"/>
                <w:color w:val="000000"/>
                <w:sz w:val="20"/>
              </w:rPr>
              <w:t>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Капитанов Лог ағыны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солтүстік-батысқа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155,79</w:t>
            </w:r>
          </w:p>
          <w:p>
            <w:pPr>
              <w:spacing w:after="20"/>
              <w:ind w:left="20"/>
              <w:jc w:val="both"/>
            </w:pPr>
            <w:r>
              <w:rPr>
                <w:rFonts w:ascii="Times New Roman"/>
                <w:b w:val="false"/>
                <w:i w:val="false"/>
                <w:color w:val="000000"/>
                <w:sz w:val="20"/>
              </w:rPr>
              <w:t>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p>
            <w:pPr>
              <w:spacing w:after="20"/>
              <w:ind w:left="20"/>
              <w:jc w:val="both"/>
            </w:pPr>
            <w:r>
              <w:rPr>
                <w:rFonts w:ascii="Times New Roman"/>
                <w:b w:val="false"/>
                <w:i w:val="false"/>
                <w:color w:val="000000"/>
                <w:sz w:val="20"/>
              </w:rPr>
              <w:t>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Пьянкин Лог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солтүстік-батысқа қарай 4,8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p>
            <w:pPr>
              <w:spacing w:after="20"/>
              <w:ind w:left="20"/>
              <w:jc w:val="both"/>
            </w:pPr>
            <w:r>
              <w:rPr>
                <w:rFonts w:ascii="Times New Roman"/>
                <w:b w:val="false"/>
                <w:i w:val="false"/>
                <w:color w:val="000000"/>
                <w:sz w:val="20"/>
              </w:rPr>
              <w:t>99,46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p>
            <w:pPr>
              <w:spacing w:after="20"/>
              <w:ind w:left="20"/>
              <w:jc w:val="both"/>
            </w:pPr>
            <w:r>
              <w:rPr>
                <w:rFonts w:ascii="Times New Roman"/>
                <w:b w:val="false"/>
                <w:i w:val="false"/>
                <w:color w:val="000000"/>
                <w:sz w:val="20"/>
              </w:rPr>
              <w:t>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w:t>
            </w:r>
          </w:p>
          <w:p>
            <w:pPr>
              <w:spacing w:after="20"/>
              <w:ind w:left="20"/>
              <w:jc w:val="both"/>
            </w:pPr>
            <w:r>
              <w:rPr>
                <w:rFonts w:ascii="Times New Roman"/>
                <w:b w:val="false"/>
                <w:i w:val="false"/>
                <w:color w:val="000000"/>
                <w:sz w:val="20"/>
              </w:rPr>
              <w:t>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солтүстік-батысқа қарай 3,2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солтүстік-батысқа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w:t>
            </w:r>
          </w:p>
          <w:p>
            <w:pPr>
              <w:spacing w:after="20"/>
              <w:ind w:left="20"/>
              <w:jc w:val="both"/>
            </w:pPr>
            <w:r>
              <w:rPr>
                <w:rFonts w:ascii="Times New Roman"/>
                <w:b w:val="false"/>
                <w:i w:val="false"/>
                <w:color w:val="000000"/>
                <w:sz w:val="20"/>
              </w:rPr>
              <w:t>97,67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p>
            <w:pPr>
              <w:spacing w:after="20"/>
              <w:ind w:left="20"/>
              <w:jc w:val="both"/>
            </w:pPr>
            <w:r>
              <w:rPr>
                <w:rFonts w:ascii="Times New Roman"/>
                <w:b w:val="false"/>
                <w:i w:val="false"/>
                <w:color w:val="000000"/>
                <w:sz w:val="20"/>
              </w:rPr>
              <w:t>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270-500</w:t>
            </w:r>
          </w:p>
          <w:p>
            <w:pPr>
              <w:spacing w:after="20"/>
              <w:ind w:left="20"/>
              <w:jc w:val="both"/>
            </w:pPr>
            <w:r>
              <w:rPr>
                <w:rFonts w:ascii="Times New Roman"/>
                <w:b w:val="false"/>
                <w:i w:val="false"/>
                <w:color w:val="000000"/>
                <w:sz w:val="20"/>
              </w:rPr>
              <w:t>340-500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Осочиха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оңтүстікке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Ново-Крестьянка ауылынан солтүстікке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Шірікқайың ағыны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05-070-018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Казкен ключ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128,9387</w:t>
            </w:r>
          </w:p>
          <w:p>
            <w:pPr>
              <w:spacing w:after="20"/>
              <w:ind w:left="20"/>
              <w:jc w:val="both"/>
            </w:pPr>
            <w:r>
              <w:rPr>
                <w:rFonts w:ascii="Times New Roman"/>
                <w:b w:val="false"/>
                <w:i w:val="false"/>
                <w:color w:val="000000"/>
                <w:sz w:val="20"/>
              </w:rPr>
              <w:t>88,6893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24,1228</w:t>
            </w:r>
          </w:p>
          <w:p>
            <w:pPr>
              <w:spacing w:after="20"/>
              <w:ind w:left="20"/>
              <w:jc w:val="both"/>
            </w:pPr>
            <w:r>
              <w:rPr>
                <w:rFonts w:ascii="Times New Roman"/>
                <w:b w:val="false"/>
                <w:i w:val="false"/>
                <w:color w:val="000000"/>
                <w:sz w:val="20"/>
              </w:rPr>
              <w:t>22,6015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22,7634</w:t>
            </w:r>
          </w:p>
          <w:p>
            <w:pPr>
              <w:spacing w:after="20"/>
              <w:ind w:left="20"/>
              <w:jc w:val="both"/>
            </w:pPr>
            <w:r>
              <w:rPr>
                <w:rFonts w:ascii="Times New Roman"/>
                <w:b w:val="false"/>
                <w:i w:val="false"/>
                <w:color w:val="000000"/>
                <w:sz w:val="20"/>
              </w:rPr>
              <w:t>43,0704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9,4179</w:t>
            </w:r>
          </w:p>
          <w:p>
            <w:pPr>
              <w:spacing w:after="20"/>
              <w:ind w:left="20"/>
              <w:jc w:val="both"/>
            </w:pPr>
            <w:r>
              <w:rPr>
                <w:rFonts w:ascii="Times New Roman"/>
                <w:b w:val="false"/>
                <w:i w:val="false"/>
                <w:color w:val="000000"/>
                <w:sz w:val="20"/>
              </w:rPr>
              <w:t>9,7735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28,1248</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6,3682</w:t>
            </w:r>
          </w:p>
          <w:p>
            <w:pPr>
              <w:spacing w:after="20"/>
              <w:ind w:left="20"/>
              <w:jc w:val="both"/>
            </w:pPr>
            <w:r>
              <w:rPr>
                <w:rFonts w:ascii="Times New Roman"/>
                <w:b w:val="false"/>
                <w:i w:val="false"/>
                <w:color w:val="000000"/>
                <w:sz w:val="20"/>
              </w:rPr>
              <w:t>7,2466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Сарқырама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221,9326</w:t>
            </w:r>
          </w:p>
          <w:p>
            <w:pPr>
              <w:spacing w:after="20"/>
              <w:ind w:left="20"/>
              <w:jc w:val="both"/>
            </w:pPr>
            <w:r>
              <w:rPr>
                <w:rFonts w:ascii="Times New Roman"/>
                <w:b w:val="false"/>
                <w:i w:val="false"/>
                <w:color w:val="000000"/>
                <w:sz w:val="20"/>
              </w:rPr>
              <w:t>207,777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43,0145</w:t>
            </w:r>
          </w:p>
          <w:p>
            <w:pPr>
              <w:spacing w:after="20"/>
              <w:ind w:left="20"/>
              <w:jc w:val="both"/>
            </w:pPr>
            <w:r>
              <w:rPr>
                <w:rFonts w:ascii="Times New Roman"/>
                <w:b w:val="false"/>
                <w:i w:val="false"/>
                <w:color w:val="000000"/>
                <w:sz w:val="20"/>
              </w:rPr>
              <w:t>42,4757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Дальняя Таволжанка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156,0645</w:t>
            </w:r>
          </w:p>
          <w:p>
            <w:pPr>
              <w:spacing w:after="20"/>
              <w:ind w:left="20"/>
              <w:jc w:val="both"/>
            </w:pPr>
            <w:r>
              <w:rPr>
                <w:rFonts w:ascii="Times New Roman"/>
                <w:b w:val="false"/>
                <w:i w:val="false"/>
                <w:color w:val="000000"/>
                <w:sz w:val="20"/>
              </w:rPr>
              <w:t>166,757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31,0412</w:t>
            </w:r>
          </w:p>
          <w:p>
            <w:pPr>
              <w:spacing w:after="20"/>
              <w:ind w:left="20"/>
              <w:jc w:val="both"/>
            </w:pPr>
            <w:r>
              <w:rPr>
                <w:rFonts w:ascii="Times New Roman"/>
                <w:b w:val="false"/>
                <w:i w:val="false"/>
                <w:color w:val="000000"/>
                <w:sz w:val="20"/>
              </w:rPr>
              <w:t>30,7437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ағыны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 ауылынан солтүстік-шығысқа қарай 2,2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ағыны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ауылынан оңтүстік-шығысқа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солтүстікке қарай 13,3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385,050784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37,645834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Дородница ауылынан солтүстікке қарай 9,5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БерҰзовка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станциясынан солтүстікке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Топнушка ағыны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ауылынан солтүстік-батысқа қарай 6,5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 ауылынан оңтүстік-батысқа қарай 5,2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807,85515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Феклистка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 ауылынан солтүстікке қарай 7,6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Чахлов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Мироновка ағыны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Полянское ауылынан солтүстік-батысқа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165,6471</w:t>
            </w:r>
          </w:p>
          <w:p>
            <w:pPr>
              <w:spacing w:after="20"/>
              <w:ind w:left="20"/>
              <w:jc w:val="both"/>
            </w:pPr>
            <w:r>
              <w:rPr>
                <w:rFonts w:ascii="Times New Roman"/>
                <w:b w:val="false"/>
                <w:i w:val="false"/>
                <w:color w:val="000000"/>
                <w:sz w:val="20"/>
              </w:rPr>
              <w:t>57,9749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6,4808</w:t>
            </w:r>
          </w:p>
          <w:p>
            <w:pPr>
              <w:spacing w:after="20"/>
              <w:ind w:left="20"/>
              <w:jc w:val="both"/>
            </w:pPr>
            <w:r>
              <w:rPr>
                <w:rFonts w:ascii="Times New Roman"/>
                <w:b w:val="false"/>
                <w:i w:val="false"/>
                <w:color w:val="000000"/>
                <w:sz w:val="20"/>
              </w:rPr>
              <w:t>6,8375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Таволжанка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165,6471</w:t>
            </w:r>
          </w:p>
          <w:p>
            <w:pPr>
              <w:spacing w:after="20"/>
              <w:ind w:left="20"/>
              <w:jc w:val="both"/>
            </w:pPr>
            <w:r>
              <w:rPr>
                <w:rFonts w:ascii="Times New Roman"/>
                <w:b w:val="false"/>
                <w:i w:val="false"/>
                <w:color w:val="000000"/>
                <w:sz w:val="20"/>
              </w:rPr>
              <w:t>21,7579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3,8161</w:t>
            </w:r>
          </w:p>
          <w:p>
            <w:pPr>
              <w:spacing w:after="20"/>
              <w:ind w:left="20"/>
              <w:jc w:val="both"/>
            </w:pPr>
            <w:r>
              <w:rPr>
                <w:rFonts w:ascii="Times New Roman"/>
                <w:b w:val="false"/>
                <w:i w:val="false"/>
                <w:color w:val="000000"/>
                <w:sz w:val="20"/>
              </w:rPr>
              <w:t>3,7606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165,6471</w:t>
            </w:r>
          </w:p>
          <w:p>
            <w:pPr>
              <w:spacing w:after="20"/>
              <w:ind w:left="20"/>
              <w:jc w:val="both"/>
            </w:pPr>
            <w:r>
              <w:rPr>
                <w:rFonts w:ascii="Times New Roman"/>
                <w:b w:val="false"/>
                <w:i w:val="false"/>
                <w:color w:val="000000"/>
                <w:sz w:val="20"/>
              </w:rPr>
              <w:t>12,6345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2,3658</w:t>
            </w:r>
          </w:p>
          <w:p>
            <w:pPr>
              <w:spacing w:after="20"/>
              <w:ind w:left="20"/>
              <w:jc w:val="both"/>
            </w:pPr>
            <w:r>
              <w:rPr>
                <w:rFonts w:ascii="Times New Roman"/>
                <w:b w:val="false"/>
                <w:i w:val="false"/>
                <w:color w:val="000000"/>
                <w:sz w:val="20"/>
              </w:rPr>
              <w:t>2,6158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47,5199</w:t>
            </w:r>
          </w:p>
          <w:p>
            <w:pPr>
              <w:spacing w:after="20"/>
              <w:ind w:left="20"/>
              <w:jc w:val="both"/>
            </w:pPr>
            <w:r>
              <w:rPr>
                <w:rFonts w:ascii="Times New Roman"/>
                <w:b w:val="false"/>
                <w:i w:val="false"/>
                <w:color w:val="000000"/>
                <w:sz w:val="20"/>
              </w:rPr>
              <w:t>22,5698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6,4808</w:t>
            </w:r>
          </w:p>
          <w:p>
            <w:pPr>
              <w:spacing w:after="20"/>
              <w:ind w:left="20"/>
              <w:jc w:val="both"/>
            </w:pPr>
            <w:r>
              <w:rPr>
                <w:rFonts w:ascii="Times New Roman"/>
                <w:b w:val="false"/>
                <w:i w:val="false"/>
                <w:color w:val="000000"/>
                <w:sz w:val="20"/>
              </w:rPr>
              <w:t>6,8375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солтүстік-батысқа қарай 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4996,6712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Тихонов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солтүстік-батысқа қарай 7,3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ауылынан солтүстік-батысқа қарай 5,5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ауылынан шығысқа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Рыковский Лог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68,9764</w:t>
            </w:r>
          </w:p>
          <w:p>
            <w:pPr>
              <w:spacing w:after="20"/>
              <w:ind w:left="20"/>
              <w:jc w:val="both"/>
            </w:pPr>
            <w:r>
              <w:rPr>
                <w:rFonts w:ascii="Times New Roman"/>
                <w:b w:val="false"/>
                <w:i w:val="false"/>
                <w:color w:val="000000"/>
                <w:sz w:val="20"/>
              </w:rPr>
              <w:t>36,793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w:t>
            </w:r>
          </w:p>
          <w:p>
            <w:pPr>
              <w:spacing w:after="20"/>
              <w:ind w:left="20"/>
              <w:jc w:val="both"/>
            </w:pPr>
            <w:r>
              <w:rPr>
                <w:rFonts w:ascii="Times New Roman"/>
                <w:b w:val="false"/>
                <w:i w:val="false"/>
                <w:color w:val="000000"/>
                <w:sz w:val="20"/>
              </w:rPr>
              <w:t>36,793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p>
            <w:pPr>
              <w:spacing w:after="20"/>
              <w:ind w:left="20"/>
              <w:jc w:val="both"/>
            </w:pPr>
            <w:r>
              <w:rPr>
                <w:rFonts w:ascii="Times New Roman"/>
                <w:b w:val="false"/>
                <w:i w:val="false"/>
                <w:color w:val="000000"/>
                <w:sz w:val="20"/>
              </w:rPr>
              <w:t>40-500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p>
            <w:pPr>
              <w:spacing w:after="20"/>
              <w:ind w:left="20"/>
              <w:jc w:val="both"/>
            </w:pPr>
            <w:r>
              <w:rPr>
                <w:rFonts w:ascii="Times New Roman"/>
                <w:b w:val="false"/>
                <w:i w:val="false"/>
                <w:color w:val="000000"/>
                <w:sz w:val="20"/>
              </w:rPr>
              <w:t>19-75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солтүстік-шығысқа қарай 8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05-070-048, 05-070-053 есептік кварталдар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Подстепная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ағыны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солтүстік-шығысқа қарай 7,5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Топнушка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Подорленок ауылынан оңтүстікке қарай 0,4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215,5-500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Капитанов Лог ағыны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p>
            <w:pPr>
              <w:spacing w:after="20"/>
              <w:ind w:left="20"/>
              <w:jc w:val="both"/>
            </w:pPr>
            <w:r>
              <w:rPr>
                <w:rFonts w:ascii="Times New Roman"/>
                <w:b w:val="false"/>
                <w:i w:val="false"/>
                <w:color w:val="000000"/>
                <w:sz w:val="20"/>
              </w:rPr>
              <w:t>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280-500</w:t>
            </w:r>
          </w:p>
          <w:p>
            <w:pPr>
              <w:spacing w:after="20"/>
              <w:ind w:left="20"/>
              <w:jc w:val="both"/>
            </w:pPr>
            <w:r>
              <w:rPr>
                <w:rFonts w:ascii="Times New Roman"/>
                <w:b w:val="false"/>
                <w:i w:val="false"/>
                <w:color w:val="000000"/>
                <w:sz w:val="20"/>
              </w:rPr>
              <w:t>260-500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Рыковский Лог ағыны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p>
            <w:pPr>
              <w:spacing w:after="20"/>
              <w:ind w:left="20"/>
              <w:jc w:val="both"/>
            </w:pPr>
            <w:r>
              <w:rPr>
                <w:rFonts w:ascii="Times New Roman"/>
                <w:b w:val="false"/>
                <w:i w:val="false"/>
                <w:color w:val="000000"/>
                <w:sz w:val="20"/>
              </w:rPr>
              <w:t>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Козловка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05-070-053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"Снегиревское" кен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Погорелка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ауылынан солтүстік-батысқа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атауы жоқ ағын оң жағалау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Тихонов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солтүстікке қарай 5,7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Саркырама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Чиркаин ауылынан солтүстікке қарай 5,7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264,7-309,5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Агнеева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"Снегиревское"кен орнының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Огневский ағыны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5,5018</w:t>
            </w:r>
          </w:p>
          <w:p>
            <w:pPr>
              <w:spacing w:after="20"/>
              <w:ind w:left="20"/>
              <w:jc w:val="both"/>
            </w:pPr>
            <w:r>
              <w:rPr>
                <w:rFonts w:ascii="Times New Roman"/>
                <w:b w:val="false"/>
                <w:i w:val="false"/>
                <w:color w:val="000000"/>
                <w:sz w:val="20"/>
              </w:rPr>
              <w:t>5,7824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3,9075</w:t>
            </w:r>
          </w:p>
          <w:p>
            <w:pPr>
              <w:spacing w:after="20"/>
              <w:ind w:left="20"/>
              <w:jc w:val="both"/>
            </w:pPr>
            <w:r>
              <w:rPr>
                <w:rFonts w:ascii="Times New Roman"/>
                <w:b w:val="false"/>
                <w:i w:val="false"/>
                <w:color w:val="000000"/>
                <w:sz w:val="20"/>
              </w:rPr>
              <w:t>4,0641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Леннушка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Мельничная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Топкуша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Томиловка ағыны сол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Крестьянка ағыны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Шувалов ағыны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Шувалов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Крестьянка ағыны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p>
            <w:pPr>
              <w:spacing w:after="20"/>
              <w:ind w:left="20"/>
              <w:jc w:val="both"/>
            </w:pPr>
            <w:r>
              <w:rPr>
                <w:rFonts w:ascii="Times New Roman"/>
                <w:b w:val="false"/>
                <w:i w:val="false"/>
                <w:color w:val="000000"/>
                <w:sz w:val="20"/>
              </w:rPr>
              <w:t>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Нечаев ағыны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Верхнеберезовка кентінен солтүстік-шығысқа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Березовск ағыны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 Мира көшесі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ағыны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Оба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Жаңаүлбі ауылынан оңтүстікке қарай 0,9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Березовск ағыны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Верхнеберезовка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ағысы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Уваров ауылынан оңтүстік-батысқа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Ново-Ульбинка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Маховка өзеніндегі тоған сол жағалау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p>
            <w:pPr>
              <w:spacing w:after="20"/>
              <w:ind w:left="20"/>
              <w:jc w:val="both"/>
            </w:pPr>
            <w:r>
              <w:rPr>
                <w:rFonts w:ascii="Times New Roman"/>
                <w:b w:val="false"/>
                <w:i w:val="false"/>
                <w:color w:val="000000"/>
                <w:sz w:val="20"/>
              </w:rPr>
              <w:t>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p>
            <w:pPr>
              <w:spacing w:after="20"/>
              <w:ind w:left="20"/>
              <w:jc w:val="both"/>
            </w:pPr>
            <w:r>
              <w:rPr>
                <w:rFonts w:ascii="Times New Roman"/>
                <w:b w:val="false"/>
                <w:i w:val="false"/>
                <w:color w:val="000000"/>
                <w:sz w:val="20"/>
              </w:rPr>
              <w:t>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90-413</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Пихтовка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05-068-115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207,55</w:t>
            </w:r>
          </w:p>
          <w:p>
            <w:pPr>
              <w:spacing w:after="20"/>
              <w:ind w:left="20"/>
              <w:jc w:val="both"/>
            </w:pPr>
            <w:r>
              <w:rPr>
                <w:rFonts w:ascii="Times New Roman"/>
                <w:b w:val="false"/>
                <w:i w:val="false"/>
                <w:color w:val="000000"/>
                <w:sz w:val="20"/>
              </w:rPr>
              <w:t>365,2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Андрониха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Гремячий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 ауылынан шығысқа қарай 6,7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Богородский ключ ағыны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 ауылынан шығысқа қарай 2,9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Поскакуха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Оба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500-977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Бусиниха өзені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Лосьевка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Чесноковка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Железный ағыны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ауылынан оңтүстікке қарай 2,9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ауылынан оңтүстікке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өзенінің ағысы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05-068-078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Верхнеберезовка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243,920</w:t>
            </w:r>
          </w:p>
          <w:p>
            <w:pPr>
              <w:spacing w:after="20"/>
              <w:ind w:left="20"/>
              <w:jc w:val="both"/>
            </w:pPr>
            <w:r>
              <w:rPr>
                <w:rFonts w:ascii="Times New Roman"/>
                <w:b w:val="false"/>
                <w:i w:val="false"/>
                <w:color w:val="000000"/>
                <w:sz w:val="20"/>
              </w:rPr>
              <w:t>49,688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10,767</w:t>
            </w:r>
          </w:p>
          <w:p>
            <w:pPr>
              <w:spacing w:after="20"/>
              <w:ind w:left="20"/>
              <w:jc w:val="both"/>
            </w:pPr>
            <w:r>
              <w:rPr>
                <w:rFonts w:ascii="Times New Roman"/>
                <w:b w:val="false"/>
                <w:i w:val="false"/>
                <w:color w:val="000000"/>
                <w:sz w:val="20"/>
              </w:rPr>
              <w:t>2,202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Березовск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285-305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Бобровочка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ауылынан шығысқа қарай 0,7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Вороний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ауылынан оңтүстік-шығысқа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Мазанкина ағыны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Календарка ауылынан шығысқа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Ново-Ульбинка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Ушаново ауылынан оңтүстік-батысқа қарай 1,3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05-068-023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Обдериха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ауылынан солтүстік-шығысқа қарай 6,5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11,4379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1590-2673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Изотов ағыны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2,7916</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05-068-100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05-068-017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ауылынан оңтүстік-батысқа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өзені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Оба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05-068-007 және 05-068-006 есептік кварталдары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Сипатиха өзені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Жаңаүлбі ауылы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Черногорка ауылынан солтүстік-батысқа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Антипов Ключ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05-068-053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Поскакуха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өзені оң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Поскакуха өзені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Топкуша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05-068-006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ауылынан оңтүстікке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391-311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өзенінің ағыстары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ауылынан оңтүстікке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564,5-579,4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99,5-114,4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өзенінің ағысы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 бау-бақша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Сипатиха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05-068-159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Варначка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ауылынан солтүстікке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Деюшкин ключ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Гурьев лог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Оба өзенінің ағысы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05-068-005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Переплюйка ағыны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05-068-025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Гребенюшка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көшесі ауданында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Таловка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ауылынан 5,5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p>
            <w:pPr>
              <w:spacing w:after="20"/>
              <w:ind w:left="20"/>
              <w:jc w:val="both"/>
            </w:pPr>
            <w:r>
              <w:rPr>
                <w:rFonts w:ascii="Times New Roman"/>
                <w:b w:val="false"/>
                <w:i w:val="false"/>
                <w:color w:val="000000"/>
                <w:sz w:val="20"/>
              </w:rPr>
              <w:t>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p>
            <w:pPr>
              <w:spacing w:after="20"/>
              <w:ind w:left="20"/>
              <w:jc w:val="both"/>
            </w:pPr>
            <w:r>
              <w:rPr>
                <w:rFonts w:ascii="Times New Roman"/>
                <w:b w:val="false"/>
                <w:i w:val="false"/>
                <w:color w:val="000000"/>
                <w:sz w:val="20"/>
              </w:rPr>
              <w:t>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ауылының ауданында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p>
            <w:pPr>
              <w:spacing w:after="20"/>
              <w:ind w:left="20"/>
              <w:jc w:val="both"/>
            </w:pPr>
            <w:r>
              <w:rPr>
                <w:rFonts w:ascii="Times New Roman"/>
                <w:b w:val="false"/>
                <w:i w:val="false"/>
                <w:color w:val="000000"/>
                <w:sz w:val="20"/>
              </w:rPr>
              <w:t>352,4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120-500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Горюшка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p>
            <w:pPr>
              <w:spacing w:after="20"/>
              <w:ind w:left="20"/>
              <w:jc w:val="both"/>
            </w:pPr>
            <w:r>
              <w:rPr>
                <w:rFonts w:ascii="Times New Roman"/>
                <w:b w:val="false"/>
                <w:i w:val="false"/>
                <w:color w:val="000000"/>
                <w:sz w:val="20"/>
              </w:rPr>
              <w:t>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p>
            <w:pPr>
              <w:spacing w:after="20"/>
              <w:ind w:left="20"/>
              <w:jc w:val="both"/>
            </w:pPr>
            <w:r>
              <w:rPr>
                <w:rFonts w:ascii="Times New Roman"/>
                <w:b w:val="false"/>
                <w:i w:val="false"/>
                <w:color w:val="000000"/>
                <w:sz w:val="20"/>
              </w:rPr>
              <w:t>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ауылынан оңтүстікке қарай 0,9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0,2732</w:t>
            </w:r>
          </w:p>
          <w:p>
            <w:pPr>
              <w:spacing w:after="20"/>
              <w:ind w:left="20"/>
              <w:jc w:val="both"/>
            </w:pPr>
            <w:r>
              <w:rPr>
                <w:rFonts w:ascii="Times New Roman"/>
                <w:b w:val="false"/>
                <w:i w:val="false"/>
                <w:color w:val="000000"/>
                <w:sz w:val="20"/>
              </w:rPr>
              <w:t>0,4786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Үлбі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ауылынан солтүстік-батысқа қарай 1,3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Обдериха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05-068-098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Волчиха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Пинегин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Железный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280-500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Земляной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ауылынан солтүстікке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ауылынан солтүстік-батысқа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Висловка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05-068-017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Чеков ключ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05-068-090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Металлист-3 бау-бақша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Верхнеберезовка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Ушаново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Висловка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Календарка ауылынан солтүстік-шығысқа қарай 2,6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Чеков ключ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05-068-047 есептік квартал аумағында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Переплюйка ағыны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Украинка ауылынан оңтүстік-батысқа қарай 1,1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Украинка ауылынан оңтүстік-батысқа қарай 1,1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p>
            <w:pPr>
              <w:spacing w:after="20"/>
              <w:ind w:left="20"/>
              <w:jc w:val="both"/>
            </w:pPr>
            <w:r>
              <w:rPr>
                <w:rFonts w:ascii="Times New Roman"/>
                <w:b w:val="false"/>
                <w:i w:val="false"/>
                <w:color w:val="000000"/>
                <w:sz w:val="20"/>
              </w:rPr>
              <w:t>42,08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Горохова речка өзені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2,7166</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Горохова речка өзені сол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3,0452</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4,6369</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Горохова речка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Горохова речка өзені сол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10,3355</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05-068-101-120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05-068-090, 05-068-098 есептік кварталдары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Ново-Ульбинка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ағыны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05-068-089 есептік квартал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p>
            <w:pPr>
              <w:spacing w:after="20"/>
              <w:ind w:left="20"/>
              <w:jc w:val="both"/>
            </w:pPr>
            <w:r>
              <w:rPr>
                <w:rFonts w:ascii="Times New Roman"/>
                <w:b w:val="false"/>
                <w:i w:val="false"/>
                <w:color w:val="000000"/>
                <w:sz w:val="20"/>
              </w:rPr>
              <w:t>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p>
            <w:pPr>
              <w:spacing w:after="20"/>
              <w:ind w:left="20"/>
              <w:jc w:val="both"/>
            </w:pPr>
            <w:r>
              <w:rPr>
                <w:rFonts w:ascii="Times New Roman"/>
                <w:b w:val="false"/>
                <w:i w:val="false"/>
                <w:color w:val="000000"/>
                <w:sz w:val="20"/>
              </w:rPr>
              <w:t>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332,5597</w:t>
            </w:r>
          </w:p>
          <w:p>
            <w:pPr>
              <w:spacing w:after="20"/>
              <w:ind w:left="20"/>
              <w:jc w:val="both"/>
            </w:pPr>
            <w:r>
              <w:rPr>
                <w:rFonts w:ascii="Times New Roman"/>
                <w:b w:val="false"/>
                <w:i w:val="false"/>
                <w:color w:val="000000"/>
                <w:sz w:val="20"/>
              </w:rPr>
              <w:t>221,6684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50,7951</w:t>
            </w:r>
          </w:p>
          <w:p>
            <w:pPr>
              <w:spacing w:after="20"/>
              <w:ind w:left="20"/>
              <w:jc w:val="both"/>
            </w:pPr>
            <w:r>
              <w:rPr>
                <w:rFonts w:ascii="Times New Roman"/>
                <w:b w:val="false"/>
                <w:i w:val="false"/>
                <w:color w:val="000000"/>
                <w:sz w:val="20"/>
              </w:rPr>
              <w:t>39,2924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өзеніндегі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3722,2551</w:t>
            </w:r>
          </w:p>
          <w:p>
            <w:pPr>
              <w:spacing w:after="20"/>
              <w:ind w:left="20"/>
              <w:jc w:val="both"/>
            </w:pPr>
            <w:r>
              <w:rPr>
                <w:rFonts w:ascii="Times New Roman"/>
                <w:b w:val="false"/>
                <w:i w:val="false"/>
                <w:color w:val="000000"/>
                <w:sz w:val="20"/>
              </w:rPr>
              <w:t>3884,7628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609,34</w:t>
            </w:r>
          </w:p>
          <w:p>
            <w:pPr>
              <w:spacing w:after="20"/>
              <w:ind w:left="20"/>
              <w:jc w:val="both"/>
            </w:pPr>
            <w:r>
              <w:rPr>
                <w:rFonts w:ascii="Times New Roman"/>
                <w:b w:val="false"/>
                <w:i w:val="false"/>
                <w:color w:val="000000"/>
                <w:sz w:val="20"/>
              </w:rPr>
              <w:t>417,5005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209-3080</w:t>
            </w:r>
          </w:p>
          <w:p>
            <w:pPr>
              <w:spacing w:after="20"/>
              <w:ind w:left="20"/>
              <w:jc w:val="both"/>
            </w:pPr>
            <w:r>
              <w:rPr>
                <w:rFonts w:ascii="Times New Roman"/>
                <w:b w:val="false"/>
                <w:i w:val="false"/>
                <w:color w:val="000000"/>
                <w:sz w:val="20"/>
              </w:rPr>
              <w:t>134-1064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ағысы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Перевальное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өзеніндегі су қоймасы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05-068-089 есептік квартал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p>
            <w:pPr>
              <w:spacing w:after="20"/>
              <w:ind w:left="20"/>
              <w:jc w:val="both"/>
            </w:pPr>
            <w:r>
              <w:rPr>
                <w:rFonts w:ascii="Times New Roman"/>
                <w:b w:val="false"/>
                <w:i w:val="false"/>
                <w:color w:val="000000"/>
                <w:sz w:val="20"/>
              </w:rPr>
              <w:t>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ағыны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Демидов ағыны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Убинка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p>
            <w:pPr>
              <w:spacing w:after="20"/>
              <w:ind w:left="20"/>
              <w:jc w:val="both"/>
            </w:pPr>
            <w:r>
              <w:rPr>
                <w:rFonts w:ascii="Times New Roman"/>
                <w:b w:val="false"/>
                <w:i w:val="false"/>
                <w:color w:val="000000"/>
                <w:sz w:val="20"/>
              </w:rPr>
              <w:t>11,97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p>
            <w:pPr>
              <w:spacing w:after="20"/>
              <w:ind w:left="20"/>
              <w:jc w:val="both"/>
            </w:pPr>
            <w:r>
              <w:rPr>
                <w:rFonts w:ascii="Times New Roman"/>
                <w:b w:val="false"/>
                <w:i w:val="false"/>
                <w:color w:val="000000"/>
                <w:sz w:val="20"/>
              </w:rPr>
              <w:t>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Кожохово ауылынан оңтүстік-шығысқа қарай 2,2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Маховка ауылынан шығысқа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ауылынан шығысқа қарай 7,7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05-068-066 есептік квартал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Бобровочка ағыны оң жағалау сол жағалау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05-068-083 есептік квартал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p>
            <w:pPr>
              <w:spacing w:after="20"/>
              <w:ind w:left="20"/>
              <w:jc w:val="both"/>
            </w:pPr>
            <w:r>
              <w:rPr>
                <w:rFonts w:ascii="Times New Roman"/>
                <w:b w:val="false"/>
                <w:i w:val="false"/>
                <w:color w:val="000000"/>
                <w:sz w:val="20"/>
              </w:rPr>
              <w:t>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xml:space="preserve">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Крутишка ағыны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"Шығыстүстімет" жауапкершілігі шектеулі серіктестігінің Ертіс кенішінің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p>
            <w:pPr>
              <w:spacing w:after="20"/>
              <w:ind w:left="20"/>
              <w:jc w:val="both"/>
            </w:pPr>
            <w:r>
              <w:rPr>
                <w:rFonts w:ascii="Times New Roman"/>
                <w:b w:val="false"/>
                <w:i w:val="false"/>
                <w:color w:val="000000"/>
                <w:sz w:val="20"/>
              </w:rPr>
              <w:t>0,027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p>
            <w:pPr>
              <w:spacing w:after="20"/>
              <w:ind w:left="20"/>
              <w:jc w:val="both"/>
            </w:pPr>
            <w:r>
              <w:rPr>
                <w:rFonts w:ascii="Times New Roman"/>
                <w:b w:val="false"/>
                <w:i w:val="false"/>
                <w:color w:val="000000"/>
                <w:sz w:val="20"/>
              </w:rPr>
              <w:t>0,029</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Желяковка ағыны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3847,8926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05-078-006, 05-078-018 септік квартал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Күркіреме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Шыңғыстай ауылынан оңтүстік-батысқа қарай 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Назариха өзенінің № 1 саласы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шығысқа қарай 10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427-1242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Назариха өзенінің № 2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Назариха өзенінің № 3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Шыңғыстай ауылынан шығысқа қарай 1,6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478-654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Байберді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Язовая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Жазаба ауылынан шығысқа қарай 3,2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Жаңаүлгі ауылынан солтүстік-батысқа қарай 0,8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Қостөбе-бұлақ ағыны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солтүстік-батысқа қарай 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Устюмка ағыны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ауылынан солтүстікке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ауылынан шығысқа қарай 1,5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ауылынан солтүстік-шығысқа қарай 3,4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Шыңғыстай ауылынан солтүстік-шығысқа қарай 6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Берел ауылынан оңтүстік-шығысқа қарай 2,5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ауылынан солтүстік-батысқа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35-500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учаске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Белқарағай ауылынан солтүстік-батысқа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Ақмарал ауылынан солтүстік-батысқа қарай 6,7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Путевочная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ауылынан оңтүстік-батысқа қарай 6,9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Чесноковая ағыны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Жазаба ауылынан солтүстік-шығысқа қарай 3,5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ауылынан солтүстік-батысқа қарай 4,8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Архиповка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p>
            <w:pPr>
              <w:spacing w:after="20"/>
              <w:ind w:left="20"/>
              <w:jc w:val="both"/>
            </w:pPr>
            <w:r>
              <w:rPr>
                <w:rFonts w:ascii="Times New Roman"/>
                <w:b w:val="false"/>
                <w:i w:val="false"/>
                <w:color w:val="000000"/>
                <w:sz w:val="20"/>
              </w:rPr>
              <w:t>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p>
            <w:pPr>
              <w:spacing w:after="20"/>
              <w:ind w:left="20"/>
              <w:jc w:val="both"/>
            </w:pPr>
            <w:r>
              <w:rPr>
                <w:rFonts w:ascii="Times New Roman"/>
                <w:b w:val="false"/>
                <w:i w:val="false"/>
                <w:color w:val="000000"/>
                <w:sz w:val="20"/>
              </w:rPr>
              <w:t>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ауылынан шығысқа қарай 7,5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Колматиха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p>
            <w:pPr>
              <w:spacing w:after="20"/>
              <w:ind w:left="20"/>
              <w:jc w:val="both"/>
            </w:pPr>
            <w:r>
              <w:rPr>
                <w:rFonts w:ascii="Times New Roman"/>
                <w:b w:val="false"/>
                <w:i w:val="false"/>
                <w:color w:val="000000"/>
                <w:sz w:val="20"/>
              </w:rPr>
              <w:t>200,4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23,2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Қостөбе-бұлақ ағыны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солтүстік-шығысқа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Жаңаүлгі ауылынан солтүстік-шығысқа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9141,8295</w:t>
            </w:r>
          </w:p>
          <w:p>
            <w:pPr>
              <w:spacing w:after="20"/>
              <w:ind w:left="20"/>
              <w:jc w:val="both"/>
            </w:pPr>
            <w:r>
              <w:rPr>
                <w:rFonts w:ascii="Times New Roman"/>
                <w:b w:val="false"/>
                <w:i w:val="false"/>
                <w:color w:val="000000"/>
                <w:sz w:val="20"/>
              </w:rPr>
              <w:t>5961,4856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82-500</w:t>
            </w:r>
          </w:p>
          <w:p>
            <w:pPr>
              <w:spacing w:after="20"/>
              <w:ind w:left="20"/>
              <w:jc w:val="both"/>
            </w:pPr>
            <w:r>
              <w:rPr>
                <w:rFonts w:ascii="Times New Roman"/>
                <w:b w:val="false"/>
                <w:i w:val="false"/>
                <w:color w:val="000000"/>
                <w:sz w:val="20"/>
              </w:rPr>
              <w:t>110-500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w:t>
            </w:r>
          </w:p>
          <w:p>
            <w:pPr>
              <w:spacing w:after="20"/>
              <w:ind w:left="20"/>
              <w:jc w:val="both"/>
            </w:pPr>
            <w:r>
              <w:rPr>
                <w:rFonts w:ascii="Times New Roman"/>
                <w:b w:val="false"/>
                <w:i w:val="false"/>
                <w:color w:val="000000"/>
                <w:sz w:val="20"/>
              </w:rPr>
              <w:t>828,78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ауылынан солтүстік-шығысқа қарай 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ауылынан солтүстікке қарай 2,4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Жаңаүлгі ауылынан шығысқа қарай 1,3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оңтүстік-батысқа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05-071-015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325-399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Үшкүнгей ағыны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ауылынан батысқа қарай 3,9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Үнгі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Согорное ауылынан оңтүстікке қарай 0,2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p>
            <w:pPr>
              <w:spacing w:after="20"/>
              <w:ind w:left="20"/>
              <w:jc w:val="both"/>
            </w:pPr>
            <w:r>
              <w:rPr>
                <w:rFonts w:ascii="Times New Roman"/>
                <w:b w:val="false"/>
                <w:i w:val="false"/>
                <w:color w:val="000000"/>
                <w:sz w:val="20"/>
              </w:rPr>
              <w:t>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75-500</w:t>
            </w:r>
          </w:p>
          <w:p>
            <w:pPr>
              <w:spacing w:after="20"/>
              <w:ind w:left="20"/>
              <w:jc w:val="both"/>
            </w:pPr>
            <w:r>
              <w:rPr>
                <w:rFonts w:ascii="Times New Roman"/>
                <w:b w:val="false"/>
                <w:i w:val="false"/>
                <w:color w:val="000000"/>
                <w:sz w:val="20"/>
              </w:rPr>
              <w:t>7-149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Үнгі өзенінің арнасы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p>
            <w:pPr>
              <w:spacing w:after="20"/>
              <w:ind w:left="20"/>
              <w:jc w:val="both"/>
            </w:pPr>
            <w:r>
              <w:rPr>
                <w:rFonts w:ascii="Times New Roman"/>
                <w:b w:val="false"/>
                <w:i w:val="false"/>
                <w:color w:val="000000"/>
                <w:sz w:val="20"/>
              </w:rPr>
              <w:t>12-35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12-35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Үнгі өзенінің тармағы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Үнгі өзені арнасының тармағы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20"/>
              <w:ind w:left="20"/>
              <w:jc w:val="both"/>
            </w:pPr>
            <w:r>
              <w:rPr>
                <w:rFonts w:ascii="Times New Roman"/>
                <w:b w:val="false"/>
                <w:i w:val="false"/>
                <w:color w:val="000000"/>
                <w:sz w:val="20"/>
              </w:rPr>
              <w:t>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ағыны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солтүстік-шығысқа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05-071-018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Шыңғыстай ауылынан шығысқа қарай 4,6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ауылынан оңтүстік-шығысқа қарай 3,3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Үріл ауылынан солтүстік-шығысқа қарай 9,8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10,99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56-110</w:t>
            </w:r>
          </w:p>
          <w:p>
            <w:pPr>
              <w:spacing w:after="20"/>
              <w:ind w:left="20"/>
              <w:jc w:val="both"/>
            </w:pPr>
            <w:r>
              <w:rPr>
                <w:rFonts w:ascii="Times New Roman"/>
                <w:b w:val="false"/>
                <w:i w:val="false"/>
                <w:color w:val="000000"/>
                <w:sz w:val="20"/>
              </w:rPr>
              <w:t>144-211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Топқайың ауылынан солтүстік-шығысқа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Путевочная ағыны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ауылынан солтүстік-шығысқа қарай 14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p>
            <w:pPr>
              <w:spacing w:after="20"/>
              <w:ind w:left="20"/>
              <w:jc w:val="both"/>
            </w:pPr>
            <w:r>
              <w:rPr>
                <w:rFonts w:ascii="Times New Roman"/>
                <w:b w:val="false"/>
                <w:i w:val="false"/>
                <w:color w:val="000000"/>
                <w:sz w:val="20"/>
              </w:rPr>
              <w:t>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ауылынан солтүстік-шығысқа қарай 7,6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Трактовый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ауылынан солтүстікке қарай 7,5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Сидоров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Сарықарағай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Үріл ауылынан солтүстік-шығысқа қарай 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Үріл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Үріл ауылынан шығысқа қарай 3,5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Үріл ауылынан оңтүстік-батысқа қарай 9,8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Қарақаба өзені оң жағалау сол жағалау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Үріл ауылынан оңтүстікке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p>
            <w:pPr>
              <w:spacing w:after="20"/>
              <w:ind w:left="20"/>
              <w:jc w:val="both"/>
            </w:pPr>
            <w:r>
              <w:rPr>
                <w:rFonts w:ascii="Times New Roman"/>
                <w:b w:val="false"/>
                <w:i w:val="false"/>
                <w:color w:val="000000"/>
                <w:sz w:val="20"/>
              </w:rPr>
              <w:t>286,8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p>
            <w:pPr>
              <w:spacing w:after="20"/>
              <w:ind w:left="20"/>
              <w:jc w:val="both"/>
            </w:pPr>
            <w:r>
              <w:rPr>
                <w:rFonts w:ascii="Times New Roman"/>
                <w:b w:val="false"/>
                <w:i w:val="false"/>
                <w:color w:val="000000"/>
                <w:sz w:val="20"/>
              </w:rPr>
              <w:t>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p>
            <w:pPr>
              <w:spacing w:after="20"/>
              <w:ind w:left="20"/>
              <w:jc w:val="both"/>
            </w:pPr>
            <w:r>
              <w:rPr>
                <w:rFonts w:ascii="Times New Roman"/>
                <w:b w:val="false"/>
                <w:i w:val="false"/>
                <w:color w:val="000000"/>
                <w:sz w:val="20"/>
              </w:rPr>
              <w:t>298-500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Сартқожа Бұлақ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20"/>
              <w:ind w:left="20"/>
              <w:jc w:val="both"/>
            </w:pPr>
            <w:r>
              <w:rPr>
                <w:rFonts w:ascii="Times New Roman"/>
                <w:b w:val="false"/>
                <w:i w:val="false"/>
                <w:color w:val="000000"/>
                <w:sz w:val="20"/>
              </w:rPr>
              <w:t>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265-311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Бұлақ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p>
            <w:pPr>
              <w:spacing w:after="20"/>
              <w:ind w:left="20"/>
              <w:jc w:val="both"/>
            </w:pPr>
            <w:r>
              <w:rPr>
                <w:rFonts w:ascii="Times New Roman"/>
                <w:b w:val="false"/>
                <w:i w:val="false"/>
                <w:color w:val="000000"/>
                <w:sz w:val="20"/>
              </w:rPr>
              <w:t>137,5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114-500</w:t>
            </w:r>
          </w:p>
          <w:p>
            <w:pPr>
              <w:spacing w:after="20"/>
              <w:ind w:left="20"/>
              <w:jc w:val="both"/>
            </w:pPr>
            <w:r>
              <w:rPr>
                <w:rFonts w:ascii="Times New Roman"/>
                <w:b w:val="false"/>
                <w:i w:val="false"/>
                <w:color w:val="000000"/>
                <w:sz w:val="20"/>
              </w:rPr>
              <w:t>335-500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p>
            <w:pPr>
              <w:spacing w:after="20"/>
              <w:ind w:left="20"/>
              <w:jc w:val="both"/>
            </w:pPr>
            <w:r>
              <w:rPr>
                <w:rFonts w:ascii="Times New Roman"/>
                <w:b w:val="false"/>
                <w:i w:val="false"/>
                <w:color w:val="000000"/>
                <w:sz w:val="20"/>
              </w:rPr>
              <w:t>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390-500</w:t>
            </w:r>
          </w:p>
          <w:p>
            <w:pPr>
              <w:spacing w:after="20"/>
              <w:ind w:left="20"/>
              <w:jc w:val="both"/>
            </w:pPr>
            <w:r>
              <w:rPr>
                <w:rFonts w:ascii="Times New Roman"/>
                <w:b w:val="false"/>
                <w:i w:val="false"/>
                <w:color w:val="000000"/>
                <w:sz w:val="20"/>
              </w:rPr>
              <w:t>167-500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w:t>
            </w:r>
          </w:p>
          <w:p>
            <w:pPr>
              <w:spacing w:after="20"/>
              <w:ind w:left="20"/>
              <w:jc w:val="both"/>
            </w:pPr>
            <w:r>
              <w:rPr>
                <w:rFonts w:ascii="Times New Roman"/>
                <w:b w:val="false"/>
                <w:i w:val="false"/>
                <w:color w:val="000000"/>
                <w:sz w:val="20"/>
              </w:rPr>
              <w:t>91-370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p>
            <w:pPr>
              <w:spacing w:after="20"/>
              <w:ind w:left="20"/>
              <w:jc w:val="both"/>
            </w:pPr>
            <w:r>
              <w:rPr>
                <w:rFonts w:ascii="Times New Roman"/>
                <w:b w:val="false"/>
                <w:i w:val="false"/>
                <w:color w:val="000000"/>
                <w:sz w:val="20"/>
              </w:rPr>
              <w:t>132,7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p>
            <w:pPr>
              <w:spacing w:after="20"/>
              <w:ind w:left="20"/>
              <w:jc w:val="both"/>
            </w:pPr>
            <w:r>
              <w:rPr>
                <w:rFonts w:ascii="Times New Roman"/>
                <w:b w:val="false"/>
                <w:i w:val="false"/>
                <w:color w:val="000000"/>
                <w:sz w:val="20"/>
              </w:rPr>
              <w:t>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p>
            <w:pPr>
              <w:spacing w:after="20"/>
              <w:ind w:left="20"/>
              <w:jc w:val="both"/>
            </w:pPr>
            <w:r>
              <w:rPr>
                <w:rFonts w:ascii="Times New Roman"/>
                <w:b w:val="false"/>
                <w:i w:val="false"/>
                <w:color w:val="000000"/>
                <w:sz w:val="20"/>
              </w:rPr>
              <w:t>53-500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p>
            <w:pPr>
              <w:spacing w:after="20"/>
              <w:ind w:left="20"/>
              <w:jc w:val="both"/>
            </w:pPr>
            <w:r>
              <w:rPr>
                <w:rFonts w:ascii="Times New Roman"/>
                <w:b w:val="false"/>
                <w:i w:val="false"/>
                <w:color w:val="000000"/>
                <w:sz w:val="20"/>
              </w:rPr>
              <w:t>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108-296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p>
            <w:pPr>
              <w:spacing w:after="20"/>
              <w:ind w:left="20"/>
              <w:jc w:val="both"/>
            </w:pPr>
            <w:r>
              <w:rPr>
                <w:rFonts w:ascii="Times New Roman"/>
                <w:b w:val="false"/>
                <w:i w:val="false"/>
                <w:color w:val="000000"/>
                <w:sz w:val="20"/>
              </w:rPr>
              <w:t>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ауылынан оңтүстікке қарай 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Жаңа-Үлго ауылынан оңтүстік-шығысқа қарай 2,5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p>
            <w:pPr>
              <w:spacing w:after="20"/>
              <w:ind w:left="20"/>
              <w:jc w:val="both"/>
            </w:pPr>
            <w:r>
              <w:rPr>
                <w:rFonts w:ascii="Times New Roman"/>
                <w:b w:val="false"/>
                <w:i w:val="false"/>
                <w:color w:val="000000"/>
                <w:sz w:val="20"/>
              </w:rPr>
              <w:t>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p>
            <w:pPr>
              <w:spacing w:after="20"/>
              <w:ind w:left="20"/>
              <w:jc w:val="both"/>
            </w:pPr>
            <w:r>
              <w:rPr>
                <w:rFonts w:ascii="Times New Roman"/>
                <w:b w:val="false"/>
                <w:i w:val="false"/>
                <w:color w:val="000000"/>
                <w:sz w:val="20"/>
              </w:rPr>
              <w:t>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Үріл ауылынан солтүстік-шығысқа қарай 9,8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215-304</w:t>
            </w:r>
          </w:p>
          <w:p>
            <w:pPr>
              <w:spacing w:after="20"/>
              <w:ind w:left="20"/>
              <w:jc w:val="both"/>
            </w:pPr>
            <w:r>
              <w:rPr>
                <w:rFonts w:ascii="Times New Roman"/>
                <w:b w:val="false"/>
                <w:i w:val="false"/>
                <w:color w:val="000000"/>
                <w:sz w:val="20"/>
              </w:rPr>
              <w:t>304-500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Қарақобы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ауылынан оңтүстікке қарай 25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ауылынан солтүстікке қарай 1,2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p>
            <w:pPr>
              <w:spacing w:after="20"/>
              <w:ind w:left="20"/>
              <w:jc w:val="both"/>
            </w:pPr>
            <w:r>
              <w:rPr>
                <w:rFonts w:ascii="Times New Roman"/>
                <w:b w:val="false"/>
                <w:i w:val="false"/>
                <w:color w:val="000000"/>
                <w:sz w:val="20"/>
              </w:rPr>
              <w:t>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182-500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ауылынан солтүстік- батысқа қарай 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Коробиха ауылынан оңтүстік-шығысқа қарай 10 километр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Киікбұлақ ағыны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Берел ауылынан солтүстік-шығысқа қарай 3,8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Черемошка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ауылынан солтүстік-шығысқа қарай 4,5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Үріл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Үріл ауылынан солтүстік-шығысқа қарай 7,3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Аршаты ауылынан солтүстік-шығысқа қарай 3,5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Черемошка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715Ү</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Үріл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Үріл ауылынан 3,1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Терісбұлақ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Катон-Қарағай ауылынан солтүстік-батысқа қарай 6,8 километр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Калмачиха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Берел ауылынан шығысқа қарай 6,4километр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ауылынан солтүстікке қарай 5,4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Өртеңбұлақ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Майтерек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Тесікқия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p>
            <w:pPr>
              <w:spacing w:after="20"/>
              <w:ind w:left="20"/>
              <w:jc w:val="both"/>
            </w:pPr>
            <w:r>
              <w:rPr>
                <w:rFonts w:ascii="Times New Roman"/>
                <w:b w:val="false"/>
                <w:i w:val="false"/>
                <w:color w:val="000000"/>
                <w:sz w:val="20"/>
              </w:rPr>
              <w:t>232,1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ағыны оның салаларымен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p>
            <w:pPr>
              <w:spacing w:after="20"/>
              <w:ind w:left="20"/>
              <w:jc w:val="both"/>
            </w:pPr>
            <w:r>
              <w:rPr>
                <w:rFonts w:ascii="Times New Roman"/>
                <w:b w:val="false"/>
                <w:i w:val="false"/>
                <w:color w:val="000000"/>
                <w:sz w:val="20"/>
              </w:rPr>
              <w:t>404,4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p>
            <w:pPr>
              <w:spacing w:after="20"/>
              <w:ind w:left="20"/>
              <w:jc w:val="both"/>
            </w:pPr>
            <w:r>
              <w:rPr>
                <w:rFonts w:ascii="Times New Roman"/>
                <w:b w:val="false"/>
                <w:i w:val="false"/>
                <w:color w:val="000000"/>
                <w:sz w:val="20"/>
              </w:rPr>
              <w:t>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270-590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жағааршатлау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 бастау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p>
            <w:pPr>
              <w:spacing w:after="20"/>
              <w:ind w:left="20"/>
              <w:jc w:val="both"/>
            </w:pPr>
            <w:r>
              <w:rPr>
                <w:rFonts w:ascii="Times New Roman"/>
                <w:b w:val="false"/>
                <w:i w:val="false"/>
                <w:color w:val="000000"/>
                <w:sz w:val="20"/>
              </w:rPr>
              <w:t>346</w:t>
            </w:r>
          </w:p>
          <w:p>
            <w:pPr>
              <w:spacing w:after="20"/>
              <w:ind w:left="20"/>
              <w:jc w:val="both"/>
            </w:pPr>
            <w:r>
              <w:rPr>
                <w:rFonts w:ascii="Times New Roman"/>
                <w:b w:val="false"/>
                <w:i w:val="false"/>
                <w:color w:val="000000"/>
                <w:sz w:val="20"/>
              </w:rPr>
              <w:t>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38,5</w:t>
            </w:r>
          </w:p>
          <w:p>
            <w:pPr>
              <w:spacing w:after="20"/>
              <w:ind w:left="20"/>
              <w:jc w:val="both"/>
            </w:pPr>
            <w:r>
              <w:rPr>
                <w:rFonts w:ascii="Times New Roman"/>
                <w:b w:val="false"/>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өзені салаларымен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Қоңыржайлау өзені сол салаларымен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Шұқырқалжыр өзені оң салаларының бастаулары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Сұлушоқы өзенінің бастаулары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Путочная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ауылынан 18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370-1190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"Маралиха" және "Маралиха кен алаңы" кен 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p>
            <w:pPr>
              <w:spacing w:after="20"/>
              <w:ind w:left="20"/>
              <w:jc w:val="both"/>
            </w:pPr>
            <w:r>
              <w:rPr>
                <w:rFonts w:ascii="Times New Roman"/>
                <w:b w:val="false"/>
                <w:i w:val="false"/>
                <w:color w:val="000000"/>
                <w:sz w:val="20"/>
              </w:rPr>
              <w:t>320,3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p>
            <w:pPr>
              <w:spacing w:after="20"/>
              <w:ind w:left="20"/>
              <w:jc w:val="both"/>
            </w:pPr>
            <w:r>
              <w:rPr>
                <w:rFonts w:ascii="Times New Roman"/>
                <w:b w:val="false"/>
                <w:i w:val="false"/>
                <w:color w:val="000000"/>
                <w:sz w:val="20"/>
              </w:rPr>
              <w:t>31,7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Қумырза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p>
            <w:pPr>
              <w:spacing w:after="20"/>
              <w:ind w:left="20"/>
              <w:jc w:val="both"/>
            </w:pPr>
            <w:r>
              <w:rPr>
                <w:rFonts w:ascii="Times New Roman"/>
                <w:b w:val="false"/>
                <w:i w:val="false"/>
                <w:color w:val="000000"/>
                <w:sz w:val="20"/>
              </w:rPr>
              <w:t>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Тополевка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p>
            <w:pPr>
              <w:spacing w:after="20"/>
              <w:ind w:left="20"/>
              <w:jc w:val="both"/>
            </w:pPr>
            <w:r>
              <w:rPr>
                <w:rFonts w:ascii="Times New Roman"/>
                <w:b w:val="false"/>
                <w:i w:val="false"/>
                <w:color w:val="000000"/>
                <w:sz w:val="20"/>
              </w:rPr>
              <w:t>621,9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p>
            <w:pPr>
              <w:spacing w:after="20"/>
              <w:ind w:left="20"/>
              <w:jc w:val="both"/>
            </w:pPr>
            <w:r>
              <w:rPr>
                <w:rFonts w:ascii="Times New Roman"/>
                <w:b w:val="false"/>
                <w:i w:val="false"/>
                <w:color w:val="000000"/>
                <w:sz w:val="20"/>
              </w:rPr>
              <w:t>81,6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Репьев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p>
            <w:pPr>
              <w:spacing w:after="20"/>
              <w:ind w:left="20"/>
              <w:jc w:val="both"/>
            </w:pPr>
            <w:r>
              <w:rPr>
                <w:rFonts w:ascii="Times New Roman"/>
                <w:b w:val="false"/>
                <w:i w:val="false"/>
                <w:color w:val="000000"/>
                <w:sz w:val="20"/>
              </w:rPr>
              <w:t>241,7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p>
            <w:pPr>
              <w:spacing w:after="20"/>
              <w:ind w:left="20"/>
              <w:jc w:val="both"/>
            </w:pPr>
            <w:r>
              <w:rPr>
                <w:rFonts w:ascii="Times New Roman"/>
                <w:b w:val="false"/>
                <w:i w:val="false"/>
                <w:color w:val="000000"/>
                <w:sz w:val="20"/>
              </w:rPr>
              <w:t>29,3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p>
            <w:pPr>
              <w:spacing w:after="20"/>
              <w:ind w:left="20"/>
              <w:jc w:val="both"/>
            </w:pPr>
            <w:r>
              <w:rPr>
                <w:rFonts w:ascii="Times New Roman"/>
                <w:b w:val="false"/>
                <w:i w:val="false"/>
                <w:color w:val="000000"/>
                <w:sz w:val="20"/>
              </w:rPr>
              <w:t>324,3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p>
            <w:pPr>
              <w:spacing w:after="20"/>
              <w:ind w:left="20"/>
              <w:jc w:val="both"/>
            </w:pPr>
            <w:r>
              <w:rPr>
                <w:rFonts w:ascii="Times New Roman"/>
                <w:b w:val="false"/>
                <w:i w:val="false"/>
                <w:color w:val="000000"/>
                <w:sz w:val="20"/>
              </w:rPr>
              <w:t>41,7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p>
            <w:pPr>
              <w:spacing w:after="20"/>
              <w:ind w:left="20"/>
              <w:jc w:val="both"/>
            </w:pPr>
            <w:r>
              <w:rPr>
                <w:rFonts w:ascii="Times New Roman"/>
                <w:b w:val="false"/>
                <w:i w:val="false"/>
                <w:color w:val="000000"/>
                <w:sz w:val="20"/>
              </w:rPr>
              <w:t>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Хлебный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p>
            <w:pPr>
              <w:spacing w:after="20"/>
              <w:ind w:left="20"/>
              <w:jc w:val="both"/>
            </w:pPr>
            <w:r>
              <w:rPr>
                <w:rFonts w:ascii="Times New Roman"/>
                <w:b w:val="false"/>
                <w:i w:val="false"/>
                <w:color w:val="000000"/>
                <w:sz w:val="20"/>
              </w:rPr>
              <w:t>146,6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Қиынсу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p>
            <w:pPr>
              <w:spacing w:after="20"/>
              <w:ind w:left="20"/>
              <w:jc w:val="both"/>
            </w:pPr>
            <w:r>
              <w:rPr>
                <w:rFonts w:ascii="Times New Roman"/>
                <w:b w:val="false"/>
                <w:i w:val="false"/>
                <w:color w:val="000000"/>
                <w:sz w:val="20"/>
              </w:rPr>
              <w:t>157,6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жоқ ағын сол жағалау оң жағалау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p>
            <w:pPr>
              <w:spacing w:after="20"/>
              <w:ind w:left="20"/>
              <w:jc w:val="both"/>
            </w:pPr>
            <w:r>
              <w:rPr>
                <w:rFonts w:ascii="Times New Roman"/>
                <w:b w:val="false"/>
                <w:i w:val="false"/>
                <w:color w:val="000000"/>
                <w:sz w:val="20"/>
              </w:rPr>
              <w:t>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230-580</w:t>
            </w:r>
          </w:p>
          <w:p>
            <w:pPr>
              <w:spacing w:after="20"/>
              <w:ind w:left="20"/>
              <w:jc w:val="both"/>
            </w:pPr>
            <w:r>
              <w:rPr>
                <w:rFonts w:ascii="Times New Roman"/>
                <w:b w:val="false"/>
                <w:i w:val="false"/>
                <w:color w:val="000000"/>
                <w:sz w:val="20"/>
              </w:rPr>
              <w:t>610-700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Тұйықбұлақ ағыны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p>
            <w:pPr>
              <w:spacing w:after="20"/>
              <w:ind w:left="20"/>
              <w:jc w:val="both"/>
            </w:pPr>
            <w:r>
              <w:rPr>
                <w:rFonts w:ascii="Times New Roman"/>
                <w:b w:val="false"/>
                <w:i w:val="false"/>
                <w:color w:val="000000"/>
                <w:sz w:val="20"/>
              </w:rPr>
              <w:t>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Қуансай өзені салаларымен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М-45-122-(10б-5а-18, 19, 20), (10б-5а-14, 16) геологиялық блоктар шекарасында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Ізбасар өзені салаларымен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М-45-122-(10б-5а-14, 15), (10б-5б-11, 12) геологиялық блоктар шекарасында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Қашқымбай өзені салаларымен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М-45-122-(10б-5б-12, 13)., (10б-5б-6, 7, 8) геологиялық блоктар шекарасында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 өзені салаларымен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М-45-122-(10б-5б-3, 7, 8, 9, 10, 14, 15) геологиялық блоктар шекарасында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Қойшілік өзені салаларымен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М-45-122-(10б-5б-3, 4,9) геологиялық блоктар шекарасында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Қиынсу өзені салаларымен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М-45-122-(10б-5б-5, 10), (10в-5а-1, 2, 3, 6, 7, 8) геологиялық блоктар шекарасында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көлі солтүстік-шығыс жағалау оңтүстік-батыс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ауылынан солтүстік шығысқа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p>
            <w:pPr>
              <w:spacing w:after="20"/>
              <w:ind w:left="20"/>
              <w:jc w:val="both"/>
            </w:pPr>
            <w:r>
              <w:rPr>
                <w:rFonts w:ascii="Times New Roman"/>
                <w:b w:val="false"/>
                <w:i w:val="false"/>
                <w:color w:val="000000"/>
                <w:sz w:val="20"/>
              </w:rPr>
              <w:t>143,2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Қыстау-Күршім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1286,8</w:t>
            </w:r>
          </w:p>
          <w:p>
            <w:pPr>
              <w:spacing w:after="20"/>
              <w:ind w:left="20"/>
              <w:jc w:val="both"/>
            </w:pPr>
            <w:r>
              <w:rPr>
                <w:rFonts w:ascii="Times New Roman"/>
                <w:b w:val="false"/>
                <w:i w:val="false"/>
                <w:color w:val="000000"/>
                <w:sz w:val="20"/>
              </w:rPr>
              <w:t>1138,7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p>
            <w:pPr>
              <w:spacing w:after="20"/>
              <w:ind w:left="20"/>
              <w:jc w:val="both"/>
            </w:pPr>
            <w:r>
              <w:rPr>
                <w:rFonts w:ascii="Times New Roman"/>
                <w:b w:val="false"/>
                <w:i w:val="false"/>
                <w:color w:val="000000"/>
                <w:sz w:val="20"/>
              </w:rPr>
              <w:t>143,6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p>
            <w:pPr>
              <w:spacing w:after="20"/>
              <w:ind w:left="20"/>
              <w:jc w:val="both"/>
            </w:pPr>
            <w:r>
              <w:rPr>
                <w:rFonts w:ascii="Times New Roman"/>
                <w:b w:val="false"/>
                <w:i w:val="false"/>
                <w:color w:val="000000"/>
                <w:sz w:val="20"/>
              </w:rPr>
              <w:t>50-55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Сауқабай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p>
            <w:pPr>
              <w:spacing w:after="20"/>
              <w:ind w:left="20"/>
              <w:jc w:val="both"/>
            </w:pPr>
            <w:r>
              <w:rPr>
                <w:rFonts w:ascii="Times New Roman"/>
                <w:b w:val="false"/>
                <w:i w:val="false"/>
                <w:color w:val="000000"/>
                <w:sz w:val="20"/>
              </w:rPr>
              <w:t>167,4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p>
            <w:pPr>
              <w:spacing w:after="20"/>
              <w:ind w:left="20"/>
              <w:jc w:val="both"/>
            </w:pPr>
            <w:r>
              <w:rPr>
                <w:rFonts w:ascii="Times New Roman"/>
                <w:b w:val="false"/>
                <w:i w:val="false"/>
                <w:color w:val="000000"/>
                <w:sz w:val="20"/>
              </w:rPr>
              <w:t>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Көлдененбұлақ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Қашқынбай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Қуансай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05-072-010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1012,1438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294,5685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Сұлушоқы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p>
            <w:pPr>
              <w:spacing w:after="20"/>
              <w:ind w:left="20"/>
              <w:jc w:val="both"/>
            </w:pPr>
            <w:r>
              <w:rPr>
                <w:rFonts w:ascii="Times New Roman"/>
                <w:b w:val="false"/>
                <w:i w:val="false"/>
                <w:color w:val="000000"/>
                <w:sz w:val="20"/>
              </w:rPr>
              <w:t>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ағын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p>
            <w:pPr>
              <w:spacing w:after="20"/>
              <w:ind w:left="20"/>
              <w:jc w:val="both"/>
            </w:pPr>
            <w:r>
              <w:rPr>
                <w:rFonts w:ascii="Times New Roman"/>
                <w:b w:val="false"/>
                <w:i w:val="false"/>
                <w:color w:val="000000"/>
                <w:sz w:val="20"/>
              </w:rPr>
              <w:t>260,3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p>
            <w:pPr>
              <w:spacing w:after="20"/>
              <w:ind w:left="20"/>
              <w:jc w:val="both"/>
            </w:pPr>
            <w:r>
              <w:rPr>
                <w:rFonts w:ascii="Times New Roman"/>
                <w:b w:val="false"/>
                <w:i w:val="false"/>
                <w:color w:val="000000"/>
                <w:sz w:val="20"/>
              </w:rPr>
              <w:t>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ағын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p>
            <w:pPr>
              <w:spacing w:after="20"/>
              <w:ind w:left="20"/>
              <w:jc w:val="both"/>
            </w:pPr>
            <w:r>
              <w:rPr>
                <w:rFonts w:ascii="Times New Roman"/>
                <w:b w:val="false"/>
                <w:i w:val="false"/>
                <w:color w:val="000000"/>
                <w:sz w:val="20"/>
              </w:rPr>
              <w:t>217,6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170-580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p>
            <w:pPr>
              <w:spacing w:after="20"/>
              <w:ind w:left="20"/>
              <w:jc w:val="both"/>
            </w:pPr>
            <w:r>
              <w:rPr>
                <w:rFonts w:ascii="Times New Roman"/>
                <w:b w:val="false"/>
                <w:i w:val="false"/>
                <w:color w:val="000000"/>
                <w:sz w:val="20"/>
              </w:rPr>
              <w:t>587,2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p>
            <w:pPr>
              <w:spacing w:after="20"/>
              <w:ind w:left="20"/>
              <w:jc w:val="both"/>
            </w:pPr>
            <w:r>
              <w:rPr>
                <w:rFonts w:ascii="Times New Roman"/>
                <w:b w:val="false"/>
                <w:i w:val="false"/>
                <w:color w:val="000000"/>
                <w:sz w:val="20"/>
              </w:rPr>
              <w:t>130,6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320-650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өзенінің № 1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өзенінің № 2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өзенінің № 3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өзенінің № 4 саласы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 арнасы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Төретоғам арнасы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1045,9917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19,2264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өзенінің саласы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Қиынсу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бастау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p>
            <w:pPr>
              <w:spacing w:after="20"/>
              <w:ind w:left="20"/>
              <w:jc w:val="both"/>
            </w:pPr>
            <w:r>
              <w:rPr>
                <w:rFonts w:ascii="Times New Roman"/>
                <w:b w:val="false"/>
                <w:i w:val="false"/>
                <w:color w:val="000000"/>
                <w:sz w:val="20"/>
              </w:rPr>
              <w:t>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Танаш ағыны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p>
            <w:pPr>
              <w:spacing w:after="20"/>
              <w:ind w:left="20"/>
              <w:jc w:val="both"/>
            </w:pPr>
            <w:r>
              <w:rPr>
                <w:rFonts w:ascii="Times New Roman"/>
                <w:b w:val="false"/>
                <w:i w:val="false"/>
                <w:color w:val="000000"/>
                <w:sz w:val="20"/>
              </w:rPr>
              <w:t>139,3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Таловочка ағыны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Наумов ключ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p>
            <w:pPr>
              <w:spacing w:after="20"/>
              <w:ind w:left="20"/>
              <w:jc w:val="both"/>
            </w:pPr>
            <w:r>
              <w:rPr>
                <w:rFonts w:ascii="Times New Roman"/>
                <w:b w:val="false"/>
                <w:i w:val="false"/>
                <w:color w:val="000000"/>
                <w:sz w:val="20"/>
              </w:rPr>
              <w:t>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260-370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Танаш ағыны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662,3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105,4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280-500</w:t>
            </w:r>
          </w:p>
          <w:p>
            <w:pPr>
              <w:spacing w:after="20"/>
              <w:ind w:left="20"/>
              <w:jc w:val="both"/>
            </w:pPr>
            <w:r>
              <w:rPr>
                <w:rFonts w:ascii="Times New Roman"/>
                <w:b w:val="false"/>
                <w:i w:val="false"/>
                <w:color w:val="000000"/>
                <w:sz w:val="20"/>
              </w:rPr>
              <w:t>250-500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p>
            <w:pPr>
              <w:spacing w:after="20"/>
              <w:ind w:left="20"/>
              <w:jc w:val="both"/>
            </w:pPr>
            <w:r>
              <w:rPr>
                <w:rFonts w:ascii="Times New Roman"/>
                <w:b w:val="false"/>
                <w:i w:val="false"/>
                <w:color w:val="000000"/>
                <w:sz w:val="20"/>
              </w:rPr>
              <w:t>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p>
            <w:pPr>
              <w:spacing w:after="20"/>
              <w:ind w:left="20"/>
              <w:jc w:val="both"/>
            </w:pPr>
            <w:r>
              <w:rPr>
                <w:rFonts w:ascii="Times New Roman"/>
                <w:b w:val="false"/>
                <w:i w:val="false"/>
                <w:color w:val="000000"/>
                <w:sz w:val="20"/>
              </w:rPr>
              <w:t>300-500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Асусай ағыны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Қашқынбай ағыны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p>
            <w:pPr>
              <w:spacing w:after="20"/>
              <w:ind w:left="20"/>
              <w:jc w:val="both"/>
            </w:pPr>
            <w:r>
              <w:rPr>
                <w:rFonts w:ascii="Times New Roman"/>
                <w:b w:val="false"/>
                <w:i w:val="false"/>
                <w:color w:val="000000"/>
                <w:sz w:val="20"/>
              </w:rPr>
              <w:t>1513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17,6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Қиынсу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193,7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390-470</w:t>
            </w:r>
          </w:p>
          <w:p>
            <w:pPr>
              <w:spacing w:after="20"/>
              <w:ind w:left="20"/>
              <w:jc w:val="both"/>
            </w:pPr>
            <w:r>
              <w:rPr>
                <w:rFonts w:ascii="Times New Roman"/>
                <w:b w:val="false"/>
                <w:i w:val="false"/>
                <w:color w:val="000000"/>
                <w:sz w:val="20"/>
              </w:rPr>
              <w:t>340-740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Тұйықбұлақ ағыны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p>
            <w:pPr>
              <w:spacing w:after="20"/>
              <w:ind w:left="20"/>
              <w:jc w:val="both"/>
            </w:pPr>
            <w:r>
              <w:rPr>
                <w:rFonts w:ascii="Times New Roman"/>
                <w:b w:val="false"/>
                <w:i w:val="false"/>
                <w:color w:val="000000"/>
                <w:sz w:val="20"/>
              </w:rPr>
              <w:t>113,4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p>
            <w:pPr>
              <w:spacing w:after="20"/>
              <w:ind w:left="20"/>
              <w:jc w:val="both"/>
            </w:pPr>
            <w:r>
              <w:rPr>
                <w:rFonts w:ascii="Times New Roman"/>
                <w:b w:val="false"/>
                <w:i w:val="false"/>
                <w:color w:val="000000"/>
                <w:sz w:val="20"/>
              </w:rPr>
              <w:t>350-720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p>
            <w:pPr>
              <w:spacing w:after="20"/>
              <w:ind w:left="20"/>
              <w:jc w:val="both"/>
            </w:pPr>
            <w:r>
              <w:rPr>
                <w:rFonts w:ascii="Times New Roman"/>
                <w:b w:val="false"/>
                <w:i w:val="false"/>
                <w:color w:val="000000"/>
                <w:sz w:val="20"/>
              </w:rPr>
              <w:t>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270-480</w:t>
            </w:r>
          </w:p>
          <w:p>
            <w:pPr>
              <w:spacing w:after="20"/>
              <w:ind w:left="20"/>
              <w:jc w:val="both"/>
            </w:pPr>
            <w:r>
              <w:rPr>
                <w:rFonts w:ascii="Times New Roman"/>
                <w:b w:val="false"/>
                <w:i w:val="false"/>
                <w:color w:val="000000"/>
                <w:sz w:val="20"/>
              </w:rPr>
              <w:t>550-640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Қарағая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05-072-073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05-072-036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Қатыш ағыны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ауылынан оңтүстікке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p>
            <w:pPr>
              <w:spacing w:after="20"/>
              <w:ind w:left="20"/>
              <w:jc w:val="both"/>
            </w:pPr>
            <w:r>
              <w:rPr>
                <w:rFonts w:ascii="Times New Roman"/>
                <w:b w:val="false"/>
                <w:i w:val="false"/>
                <w:color w:val="000000"/>
                <w:sz w:val="20"/>
              </w:rPr>
              <w:t>145,6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p>
            <w:pPr>
              <w:spacing w:after="20"/>
              <w:ind w:left="20"/>
              <w:jc w:val="both"/>
            </w:pPr>
            <w:r>
              <w:rPr>
                <w:rFonts w:ascii="Times New Roman"/>
                <w:b w:val="false"/>
                <w:i w:val="false"/>
                <w:color w:val="000000"/>
                <w:sz w:val="20"/>
              </w:rPr>
              <w:t>17,09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340-530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p>
            <w:pPr>
              <w:spacing w:after="20"/>
              <w:ind w:left="20"/>
              <w:jc w:val="both"/>
            </w:pPr>
            <w:r>
              <w:rPr>
                <w:rFonts w:ascii="Times New Roman"/>
                <w:b w:val="false"/>
                <w:i w:val="false"/>
                <w:color w:val="000000"/>
                <w:sz w:val="20"/>
              </w:rPr>
              <w:t>184,6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p>
            <w:pPr>
              <w:spacing w:after="20"/>
              <w:ind w:left="20"/>
              <w:jc w:val="both"/>
            </w:pPr>
            <w:r>
              <w:rPr>
                <w:rFonts w:ascii="Times New Roman"/>
                <w:b w:val="false"/>
                <w:i w:val="false"/>
                <w:color w:val="000000"/>
                <w:sz w:val="20"/>
              </w:rPr>
              <w:t>27,05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380-610</w:t>
            </w:r>
          </w:p>
          <w:p>
            <w:pPr>
              <w:spacing w:after="20"/>
              <w:ind w:left="20"/>
              <w:jc w:val="both"/>
            </w:pPr>
            <w:r>
              <w:rPr>
                <w:rFonts w:ascii="Times New Roman"/>
                <w:b w:val="false"/>
                <w:i w:val="false"/>
                <w:color w:val="000000"/>
                <w:sz w:val="20"/>
              </w:rPr>
              <w:t>240-570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Қояндыбұлақ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ауылынан солтүстік-шығысқа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p>
            <w:pPr>
              <w:spacing w:after="20"/>
              <w:ind w:left="20"/>
              <w:jc w:val="both"/>
            </w:pPr>
            <w:r>
              <w:rPr>
                <w:rFonts w:ascii="Times New Roman"/>
                <w:b w:val="false"/>
                <w:i w:val="false"/>
                <w:color w:val="000000"/>
                <w:sz w:val="20"/>
              </w:rPr>
              <w:t>347,4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p>
            <w:pPr>
              <w:spacing w:after="20"/>
              <w:ind w:left="20"/>
              <w:jc w:val="both"/>
            </w:pPr>
            <w:r>
              <w:rPr>
                <w:rFonts w:ascii="Times New Roman"/>
                <w:b w:val="false"/>
                <w:i w:val="false"/>
                <w:color w:val="000000"/>
                <w:sz w:val="20"/>
              </w:rPr>
              <w:t>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p>
            <w:pPr>
              <w:spacing w:after="20"/>
              <w:ind w:left="20"/>
              <w:jc w:val="both"/>
            </w:pPr>
            <w:r>
              <w:rPr>
                <w:rFonts w:ascii="Times New Roman"/>
                <w:b w:val="false"/>
                <w:i w:val="false"/>
                <w:color w:val="000000"/>
                <w:sz w:val="20"/>
              </w:rPr>
              <w:t>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Танаш ағыны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p>
            <w:pPr>
              <w:spacing w:after="20"/>
              <w:ind w:left="20"/>
              <w:jc w:val="both"/>
            </w:pPr>
            <w:r>
              <w:rPr>
                <w:rFonts w:ascii="Times New Roman"/>
                <w:b w:val="false"/>
                <w:i w:val="false"/>
                <w:color w:val="000000"/>
                <w:sz w:val="20"/>
              </w:rPr>
              <w:t>752,1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p>
            <w:pPr>
              <w:spacing w:after="20"/>
              <w:ind w:left="20"/>
              <w:jc w:val="both"/>
            </w:pPr>
            <w:r>
              <w:rPr>
                <w:rFonts w:ascii="Times New Roman"/>
                <w:b w:val="false"/>
                <w:i w:val="false"/>
                <w:color w:val="000000"/>
                <w:sz w:val="20"/>
              </w:rPr>
              <w:t>100,75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440-650</w:t>
            </w:r>
          </w:p>
          <w:p>
            <w:pPr>
              <w:spacing w:after="20"/>
              <w:ind w:left="20"/>
              <w:jc w:val="both"/>
            </w:pPr>
            <w:r>
              <w:rPr>
                <w:rFonts w:ascii="Times New Roman"/>
                <w:b w:val="false"/>
                <w:i w:val="false"/>
                <w:color w:val="000000"/>
                <w:sz w:val="20"/>
              </w:rPr>
              <w:t>160-790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Қуансай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p>
            <w:pPr>
              <w:spacing w:after="20"/>
              <w:ind w:left="20"/>
              <w:jc w:val="both"/>
            </w:pPr>
            <w:r>
              <w:rPr>
                <w:rFonts w:ascii="Times New Roman"/>
                <w:b w:val="false"/>
                <w:i w:val="false"/>
                <w:color w:val="000000"/>
                <w:sz w:val="20"/>
              </w:rPr>
              <w:t>208,3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p>
            <w:pPr>
              <w:spacing w:after="20"/>
              <w:ind w:left="20"/>
              <w:jc w:val="both"/>
            </w:pPr>
            <w:r>
              <w:rPr>
                <w:rFonts w:ascii="Times New Roman"/>
                <w:b w:val="false"/>
                <w:i w:val="false"/>
                <w:color w:val="000000"/>
                <w:sz w:val="20"/>
              </w:rPr>
              <w:t>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p>
            <w:pPr>
              <w:spacing w:after="20"/>
              <w:ind w:left="20"/>
              <w:jc w:val="both"/>
            </w:pPr>
            <w:r>
              <w:rPr>
                <w:rFonts w:ascii="Times New Roman"/>
                <w:b w:val="false"/>
                <w:i w:val="false"/>
                <w:color w:val="000000"/>
                <w:sz w:val="20"/>
              </w:rPr>
              <w:t>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өзені оң жағалау сол жағалау оң жағалау ағысы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солтүстік-шығысқа қарай 9,5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xml:space="preserve">95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ағыны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05-072-004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p>
            <w:pPr>
              <w:spacing w:after="20"/>
              <w:ind w:left="20"/>
              <w:jc w:val="both"/>
            </w:pPr>
            <w:r>
              <w:rPr>
                <w:rFonts w:ascii="Times New Roman"/>
                <w:b w:val="false"/>
                <w:i w:val="false"/>
                <w:color w:val="000000"/>
                <w:sz w:val="20"/>
              </w:rPr>
              <w:t>199,0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23,8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p>
            <w:pPr>
              <w:spacing w:after="20"/>
              <w:ind w:left="20"/>
              <w:jc w:val="both"/>
            </w:pPr>
            <w:r>
              <w:rPr>
                <w:rFonts w:ascii="Times New Roman"/>
                <w:b w:val="false"/>
                <w:i w:val="false"/>
                <w:color w:val="000000"/>
                <w:sz w:val="20"/>
              </w:rPr>
              <w:t>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Тақыркөл көлі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ауылынан солтүстік-батысқа қарай 6,7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Қуансай ағыны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p>
            <w:pPr>
              <w:spacing w:after="20"/>
              <w:ind w:left="20"/>
              <w:jc w:val="both"/>
            </w:pPr>
            <w:r>
              <w:rPr>
                <w:rFonts w:ascii="Times New Roman"/>
                <w:b w:val="false"/>
                <w:i w:val="false"/>
                <w:color w:val="000000"/>
                <w:sz w:val="20"/>
              </w:rPr>
              <w:t>107,8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16,3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p>
            <w:pPr>
              <w:spacing w:after="20"/>
              <w:ind w:left="20"/>
              <w:jc w:val="both"/>
            </w:pPr>
            <w:r>
              <w:rPr>
                <w:rFonts w:ascii="Times New Roman"/>
                <w:b w:val="false"/>
                <w:i w:val="false"/>
                <w:color w:val="000000"/>
                <w:sz w:val="20"/>
              </w:rPr>
              <w:t>233,3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27,1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ағыны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p>
            <w:pPr>
              <w:spacing w:after="20"/>
              <w:ind w:left="20"/>
              <w:jc w:val="both"/>
            </w:pPr>
            <w:r>
              <w:rPr>
                <w:rFonts w:ascii="Times New Roman"/>
                <w:b w:val="false"/>
                <w:i w:val="false"/>
                <w:color w:val="000000"/>
                <w:sz w:val="20"/>
              </w:rPr>
              <w:t>415,6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p>
            <w:pPr>
              <w:spacing w:after="20"/>
              <w:ind w:left="20"/>
              <w:jc w:val="both"/>
            </w:pPr>
            <w:r>
              <w:rPr>
                <w:rFonts w:ascii="Times New Roman"/>
                <w:b w:val="false"/>
                <w:i w:val="false"/>
                <w:color w:val="000000"/>
                <w:sz w:val="20"/>
              </w:rPr>
              <w:t>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p>
            <w:pPr>
              <w:spacing w:after="20"/>
              <w:ind w:left="20"/>
              <w:jc w:val="both"/>
            </w:pPr>
            <w:r>
              <w:rPr>
                <w:rFonts w:ascii="Times New Roman"/>
                <w:b w:val="false"/>
                <w:i w:val="false"/>
                <w:color w:val="000000"/>
                <w:sz w:val="20"/>
              </w:rPr>
              <w:t>500-800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Конакбай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p>
            <w:pPr>
              <w:spacing w:after="20"/>
              <w:ind w:left="20"/>
              <w:jc w:val="both"/>
            </w:pPr>
            <w:r>
              <w:rPr>
                <w:rFonts w:ascii="Times New Roman"/>
                <w:b w:val="false"/>
                <w:i w:val="false"/>
                <w:color w:val="000000"/>
                <w:sz w:val="20"/>
              </w:rPr>
              <w:t>152,3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Қиынсу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Шуршутсу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p>
            <w:pPr>
              <w:spacing w:after="20"/>
              <w:ind w:left="20"/>
              <w:jc w:val="both"/>
            </w:pPr>
            <w:r>
              <w:rPr>
                <w:rFonts w:ascii="Times New Roman"/>
                <w:b w:val="false"/>
                <w:i w:val="false"/>
                <w:color w:val="000000"/>
                <w:sz w:val="20"/>
              </w:rPr>
              <w:t>402,3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p>
            <w:pPr>
              <w:spacing w:after="20"/>
              <w:ind w:left="20"/>
              <w:jc w:val="both"/>
            </w:pPr>
            <w:r>
              <w:rPr>
                <w:rFonts w:ascii="Times New Roman"/>
                <w:b w:val="false"/>
                <w:i w:val="false"/>
                <w:color w:val="000000"/>
                <w:sz w:val="20"/>
              </w:rPr>
              <w:t>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400-660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Қашқынбай ағыны оң жақ бастау сол жақ бастау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p>
            <w:pPr>
              <w:spacing w:after="20"/>
              <w:ind w:left="20"/>
              <w:jc w:val="both"/>
            </w:pPr>
            <w:r>
              <w:rPr>
                <w:rFonts w:ascii="Times New Roman"/>
                <w:b w:val="false"/>
                <w:i w:val="false"/>
                <w:color w:val="000000"/>
                <w:sz w:val="20"/>
              </w:rPr>
              <w:t>434,5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p>
            <w:pPr>
              <w:spacing w:after="20"/>
              <w:ind w:left="20"/>
              <w:jc w:val="both"/>
            </w:pPr>
            <w:r>
              <w:rPr>
                <w:rFonts w:ascii="Times New Roman"/>
                <w:b w:val="false"/>
                <w:i w:val="false"/>
                <w:color w:val="000000"/>
                <w:sz w:val="20"/>
              </w:rPr>
              <w:t>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170-460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Қиынбұлақ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20"/>
              <w:ind w:left="20"/>
              <w:jc w:val="both"/>
            </w:pPr>
            <w:r>
              <w:rPr>
                <w:rFonts w:ascii="Times New Roman"/>
                <w:b w:val="false"/>
                <w:i w:val="false"/>
                <w:color w:val="000000"/>
                <w:sz w:val="20"/>
              </w:rPr>
              <w:t>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ауылынан оңтүстік-шығысқа қарай 8,5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Майтерек ауылынан солтүстікке қарай 10,5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және ағын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кен орнының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p>
            <w:pPr>
              <w:spacing w:after="20"/>
              <w:ind w:left="20"/>
              <w:jc w:val="both"/>
            </w:pPr>
            <w:r>
              <w:rPr>
                <w:rFonts w:ascii="Times New Roman"/>
                <w:b w:val="false"/>
                <w:i w:val="false"/>
                <w:color w:val="000000"/>
                <w:sz w:val="20"/>
              </w:rPr>
              <w:t>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365-500</w:t>
            </w:r>
          </w:p>
          <w:p>
            <w:pPr>
              <w:spacing w:after="20"/>
              <w:ind w:left="20"/>
              <w:jc w:val="both"/>
            </w:pPr>
            <w:r>
              <w:rPr>
                <w:rFonts w:ascii="Times New Roman"/>
                <w:b w:val="false"/>
                <w:i w:val="false"/>
                <w:color w:val="000000"/>
                <w:sz w:val="20"/>
              </w:rPr>
              <w:t>150-500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p>
            <w:pPr>
              <w:spacing w:after="20"/>
              <w:ind w:left="20"/>
              <w:jc w:val="both"/>
            </w:pPr>
            <w:r>
              <w:rPr>
                <w:rFonts w:ascii="Times New Roman"/>
                <w:b w:val="false"/>
                <w:i w:val="false"/>
                <w:color w:val="000000"/>
                <w:sz w:val="20"/>
              </w:rPr>
              <w:t>12,43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440-500</w:t>
            </w:r>
          </w:p>
          <w:p>
            <w:pPr>
              <w:spacing w:after="20"/>
              <w:ind w:left="20"/>
              <w:jc w:val="both"/>
            </w:pPr>
            <w:r>
              <w:rPr>
                <w:rFonts w:ascii="Times New Roman"/>
                <w:b w:val="false"/>
                <w:i w:val="false"/>
                <w:color w:val="000000"/>
                <w:sz w:val="20"/>
              </w:rPr>
              <w:t>440-500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Қашқынбай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Қыстау-Күршім ауылынан шығысқа қарай 13,3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Ізбасар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Конакбай ағыны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ауылынан оңтүстік-шығысқа қарай 19,2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p>
            <w:pPr>
              <w:spacing w:after="20"/>
              <w:ind w:left="20"/>
              <w:jc w:val="both"/>
            </w:pPr>
            <w:r>
              <w:rPr>
                <w:rFonts w:ascii="Times New Roman"/>
                <w:b w:val="false"/>
                <w:i w:val="false"/>
                <w:color w:val="000000"/>
                <w:sz w:val="20"/>
              </w:rPr>
              <w:t>242,2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p>
            <w:pPr>
              <w:spacing w:after="20"/>
              <w:ind w:left="20"/>
              <w:jc w:val="both"/>
            </w:pPr>
            <w:r>
              <w:rPr>
                <w:rFonts w:ascii="Times New Roman"/>
                <w:b w:val="false"/>
                <w:i w:val="false"/>
                <w:color w:val="000000"/>
                <w:sz w:val="20"/>
              </w:rPr>
              <w:t>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100-650</w:t>
            </w:r>
          </w:p>
          <w:p>
            <w:pPr>
              <w:spacing w:after="20"/>
              <w:ind w:left="20"/>
              <w:jc w:val="both"/>
            </w:pPr>
            <w:r>
              <w:rPr>
                <w:rFonts w:ascii="Times New Roman"/>
                <w:b w:val="false"/>
                <w:i w:val="false"/>
                <w:color w:val="000000"/>
                <w:sz w:val="20"/>
              </w:rPr>
              <w:t>100-670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280-500</w:t>
            </w:r>
          </w:p>
          <w:p>
            <w:pPr>
              <w:spacing w:after="20"/>
              <w:ind w:left="20"/>
              <w:jc w:val="both"/>
            </w:pPr>
            <w:r>
              <w:rPr>
                <w:rFonts w:ascii="Times New Roman"/>
                <w:b w:val="false"/>
                <w:i w:val="false"/>
                <w:color w:val="000000"/>
                <w:sz w:val="20"/>
              </w:rPr>
              <w:t>280-610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340-500</w:t>
            </w:r>
          </w:p>
          <w:p>
            <w:pPr>
              <w:spacing w:after="20"/>
              <w:ind w:left="20"/>
              <w:jc w:val="both"/>
            </w:pPr>
            <w:r>
              <w:rPr>
                <w:rFonts w:ascii="Times New Roman"/>
                <w:b w:val="false"/>
                <w:i w:val="false"/>
                <w:color w:val="000000"/>
                <w:sz w:val="20"/>
              </w:rPr>
              <w:t>300-400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p>
            <w:pPr>
              <w:spacing w:after="20"/>
              <w:ind w:left="20"/>
              <w:jc w:val="both"/>
            </w:pPr>
            <w:r>
              <w:rPr>
                <w:rFonts w:ascii="Times New Roman"/>
                <w:b w:val="false"/>
                <w:i w:val="false"/>
                <w:color w:val="000000"/>
                <w:sz w:val="20"/>
              </w:rPr>
              <w:t>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05-072-069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Егінбұлақ ағыны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ключ ағыны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ауылынан оңтүстік-батысқа қарай 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15,1313</w:t>
            </w:r>
          </w:p>
          <w:p>
            <w:pPr>
              <w:spacing w:after="20"/>
              <w:ind w:left="20"/>
              <w:jc w:val="both"/>
            </w:pPr>
            <w:r>
              <w:rPr>
                <w:rFonts w:ascii="Times New Roman"/>
                <w:b w:val="false"/>
                <w:i w:val="false"/>
                <w:color w:val="000000"/>
                <w:sz w:val="20"/>
              </w:rPr>
              <w:t>14,8441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w:t>
            </w:r>
          </w:p>
          <w:p>
            <w:pPr>
              <w:spacing w:after="20"/>
              <w:ind w:left="20"/>
              <w:jc w:val="both"/>
            </w:pPr>
            <w:r>
              <w:rPr>
                <w:rFonts w:ascii="Times New Roman"/>
                <w:b w:val="false"/>
                <w:i w:val="false"/>
                <w:color w:val="000000"/>
                <w:sz w:val="20"/>
              </w:rPr>
              <w:t>1,7836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ауылынан оңтүстік-шығысқа қарай 18,9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p>
            <w:pPr>
              <w:spacing w:after="20"/>
              <w:ind w:left="20"/>
              <w:jc w:val="both"/>
            </w:pPr>
            <w:r>
              <w:rPr>
                <w:rFonts w:ascii="Times New Roman"/>
                <w:b w:val="false"/>
                <w:i w:val="false"/>
                <w:color w:val="000000"/>
                <w:sz w:val="20"/>
              </w:rPr>
              <w:t>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450-700</w:t>
            </w:r>
          </w:p>
          <w:p>
            <w:pPr>
              <w:spacing w:after="20"/>
              <w:ind w:left="20"/>
              <w:jc w:val="both"/>
            </w:pPr>
            <w:r>
              <w:rPr>
                <w:rFonts w:ascii="Times New Roman"/>
                <w:b w:val="false"/>
                <w:i w:val="false"/>
                <w:color w:val="000000"/>
                <w:sz w:val="20"/>
              </w:rPr>
              <w:t>210-350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220-580</w:t>
            </w:r>
          </w:p>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p>
            <w:pPr>
              <w:spacing w:after="20"/>
              <w:ind w:left="20"/>
              <w:jc w:val="both"/>
            </w:pPr>
            <w:r>
              <w:rPr>
                <w:rFonts w:ascii="Times New Roman"/>
                <w:b w:val="false"/>
                <w:i w:val="false"/>
                <w:color w:val="000000"/>
                <w:sz w:val="20"/>
              </w:rPr>
              <w:t>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260-390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p>
            <w:pPr>
              <w:spacing w:after="20"/>
              <w:ind w:left="20"/>
              <w:jc w:val="both"/>
            </w:pPr>
            <w:r>
              <w:rPr>
                <w:rFonts w:ascii="Times New Roman"/>
                <w:b w:val="false"/>
                <w:i w:val="false"/>
                <w:color w:val="000000"/>
                <w:sz w:val="20"/>
              </w:rPr>
              <w:t>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140-500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p>
            <w:pPr>
              <w:spacing w:after="20"/>
              <w:ind w:left="20"/>
              <w:jc w:val="both"/>
            </w:pPr>
            <w:r>
              <w:rPr>
                <w:rFonts w:ascii="Times New Roman"/>
                <w:b w:val="false"/>
                <w:i w:val="false"/>
                <w:color w:val="000000"/>
                <w:sz w:val="20"/>
              </w:rPr>
              <w:t>119,8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p>
            <w:pPr>
              <w:spacing w:after="20"/>
              <w:ind w:left="20"/>
              <w:jc w:val="both"/>
            </w:pPr>
            <w:r>
              <w:rPr>
                <w:rFonts w:ascii="Times New Roman"/>
                <w:b w:val="false"/>
                <w:i w:val="false"/>
                <w:color w:val="000000"/>
                <w:sz w:val="20"/>
              </w:rPr>
              <w:t>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180-480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p>
            <w:pPr>
              <w:spacing w:after="20"/>
              <w:ind w:left="20"/>
              <w:jc w:val="both"/>
            </w:pPr>
            <w:r>
              <w:rPr>
                <w:rFonts w:ascii="Times New Roman"/>
                <w:b w:val="false"/>
                <w:i w:val="false"/>
                <w:color w:val="000000"/>
                <w:sz w:val="20"/>
              </w:rPr>
              <w:t>228,4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280-460</w:t>
            </w:r>
          </w:p>
          <w:p>
            <w:pPr>
              <w:spacing w:after="20"/>
              <w:ind w:left="20"/>
              <w:jc w:val="both"/>
            </w:pPr>
            <w:r>
              <w:rPr>
                <w:rFonts w:ascii="Times New Roman"/>
                <w:b w:val="false"/>
                <w:i w:val="false"/>
                <w:color w:val="000000"/>
                <w:sz w:val="20"/>
              </w:rPr>
              <w:t>230-530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Танаш ағыны сол жағалау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w:t>
            </w:r>
          </w:p>
          <w:p>
            <w:pPr>
              <w:spacing w:after="20"/>
              <w:ind w:left="20"/>
              <w:jc w:val="both"/>
            </w:pPr>
            <w:r>
              <w:rPr>
                <w:rFonts w:ascii="Times New Roman"/>
                <w:b w:val="false"/>
                <w:i w:val="false"/>
                <w:color w:val="000000"/>
                <w:sz w:val="20"/>
              </w:rPr>
              <w:t>414,2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206,15</w:t>
            </w:r>
          </w:p>
          <w:p>
            <w:pPr>
              <w:spacing w:after="20"/>
              <w:ind w:left="20"/>
              <w:jc w:val="both"/>
            </w:pPr>
            <w:r>
              <w:rPr>
                <w:rFonts w:ascii="Times New Roman"/>
                <w:b w:val="false"/>
                <w:i w:val="false"/>
                <w:color w:val="000000"/>
                <w:sz w:val="20"/>
              </w:rPr>
              <w:t>52,98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482-690</w:t>
            </w:r>
          </w:p>
          <w:p>
            <w:pPr>
              <w:spacing w:after="20"/>
              <w:ind w:left="20"/>
              <w:jc w:val="both"/>
            </w:pPr>
            <w:r>
              <w:rPr>
                <w:rFonts w:ascii="Times New Roman"/>
                <w:b w:val="false"/>
                <w:i w:val="false"/>
                <w:color w:val="000000"/>
                <w:sz w:val="20"/>
              </w:rPr>
              <w:t>482-690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ауылынан оңтүстік-шығысқа қарай 18,9 шақырым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p>
            <w:pPr>
              <w:spacing w:after="20"/>
              <w:ind w:left="20"/>
              <w:jc w:val="both"/>
            </w:pPr>
            <w:r>
              <w:rPr>
                <w:rFonts w:ascii="Times New Roman"/>
                <w:b w:val="false"/>
                <w:i w:val="false"/>
                <w:color w:val="000000"/>
                <w:sz w:val="20"/>
              </w:rPr>
              <w:t>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450-700</w:t>
            </w:r>
          </w:p>
          <w:p>
            <w:pPr>
              <w:spacing w:after="20"/>
              <w:ind w:left="20"/>
              <w:jc w:val="both"/>
            </w:pPr>
            <w:r>
              <w:rPr>
                <w:rFonts w:ascii="Times New Roman"/>
                <w:b w:val="false"/>
                <w:i w:val="false"/>
                <w:color w:val="000000"/>
                <w:sz w:val="20"/>
              </w:rPr>
              <w:t>210-350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p>
            <w:pPr>
              <w:spacing w:after="20"/>
              <w:ind w:left="20"/>
              <w:jc w:val="both"/>
            </w:pPr>
            <w:r>
              <w:rPr>
                <w:rFonts w:ascii="Times New Roman"/>
                <w:b w:val="false"/>
                <w:i w:val="false"/>
                <w:color w:val="000000"/>
                <w:sz w:val="20"/>
              </w:rPr>
              <w:t>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260-390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p>
            <w:pPr>
              <w:spacing w:after="20"/>
              <w:ind w:left="20"/>
              <w:jc w:val="both"/>
            </w:pPr>
            <w:r>
              <w:rPr>
                <w:rFonts w:ascii="Times New Roman"/>
                <w:b w:val="false"/>
                <w:i w:val="false"/>
                <w:color w:val="000000"/>
                <w:sz w:val="20"/>
              </w:rPr>
              <w:t>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p>
            <w:pPr>
              <w:spacing w:after="20"/>
              <w:ind w:left="20"/>
              <w:jc w:val="both"/>
            </w:pPr>
            <w:r>
              <w:rPr>
                <w:rFonts w:ascii="Times New Roman"/>
                <w:b w:val="false"/>
                <w:i w:val="false"/>
                <w:color w:val="000000"/>
                <w:sz w:val="20"/>
              </w:rPr>
              <w:t>122,3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1атауы жоқ ағын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p>
            <w:pPr>
              <w:spacing w:after="20"/>
              <w:ind w:left="20"/>
              <w:jc w:val="both"/>
            </w:pPr>
            <w:r>
              <w:rPr>
                <w:rFonts w:ascii="Times New Roman"/>
                <w:b w:val="false"/>
                <w:i w:val="false"/>
                <w:color w:val="000000"/>
                <w:sz w:val="20"/>
              </w:rPr>
              <w:t>134,2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ағыны сол жағлау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Киікбұлақ ағыны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Жилкойда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ауылынан солтүстік-шығысқа қарай 2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1атауы жоқ ағын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атауы жоқ ағын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Сакрома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Теректі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Теректі ағыны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115,1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Таловочка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05-072-015-2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Наумов ключ ағыны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Қарашат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ауылынан солтүстік-шығысқа қарай 13,8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Медвежий ағыны және оның сол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Алқабек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Маркакөл ауылынан солтүстік-шығысқа қарай 25,7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бастау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бастау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 өзені сол жағалау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Төсқайын ауылынан солтүстік-батысқа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p>
            <w:pPr>
              <w:spacing w:after="20"/>
              <w:ind w:left="20"/>
              <w:jc w:val="both"/>
            </w:pPr>
            <w:r>
              <w:rPr>
                <w:rFonts w:ascii="Times New Roman"/>
                <w:b w:val="false"/>
                <w:i w:val="false"/>
                <w:color w:val="000000"/>
                <w:sz w:val="20"/>
              </w:rPr>
              <w:t>395,9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41,55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05-072-019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309,1133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Терісайрық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05-072-036-1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Қояндыбұлақ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05-072-036-2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05-072-036-3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494,5461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Ақмұрат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05-072-036-4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948,5743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224,3184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05-072-044-1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600,5878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102,8761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Қиынсу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05-072-044-2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513,6524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Қойшілік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05-072-069-1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1014,2311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278,1217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Жалпақағаш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05-07269-2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1393,2994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251,4885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05-072-069-3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1393,2994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251,4885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ағын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05-072-069-4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795,1671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147,3194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05-072-073-1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1395,0833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281,0868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05-072-073-2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1395,0833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281,0868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05-072-073-3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894,9623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76,0486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05-072-004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Алқабек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Алқабек өзенінің № 1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Алқабек өзенінің № 2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өзенінің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Балақалжыр өзенінің саласы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Теректі өзенінің саласы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ағыны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ағынының № 1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ағынының № 2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ағынының № 3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ағынының № 4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Теректі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"Манка" алтын кендерін барлау учаскесінде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w:t>
            </w:r>
          </w:p>
          <w:p>
            <w:pPr>
              <w:spacing w:after="20"/>
              <w:ind w:left="20"/>
              <w:jc w:val="both"/>
            </w:pPr>
            <w:r>
              <w:rPr>
                <w:rFonts w:ascii="Times New Roman"/>
                <w:b w:val="false"/>
                <w:i w:val="false"/>
                <w:color w:val="000000"/>
                <w:sz w:val="20"/>
              </w:rPr>
              <w:t>160,85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p>
            <w:pPr>
              <w:spacing w:after="20"/>
              <w:ind w:left="20"/>
              <w:jc w:val="both"/>
            </w:pPr>
            <w:r>
              <w:rPr>
                <w:rFonts w:ascii="Times New Roman"/>
                <w:b w:val="false"/>
                <w:i w:val="false"/>
                <w:color w:val="000000"/>
                <w:sz w:val="20"/>
              </w:rPr>
              <w:t>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Қызылащы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ауылынан шығысқа қарай 12,3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Қандырла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Деміңшық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11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Қиынсу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Тұйықбұлақ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p>
            <w:pPr>
              <w:spacing w:after="20"/>
              <w:ind w:left="20"/>
              <w:jc w:val="both"/>
            </w:pPr>
            <w:r>
              <w:rPr>
                <w:rFonts w:ascii="Times New Roman"/>
                <w:b w:val="false"/>
                <w:i w:val="false"/>
                <w:color w:val="000000"/>
                <w:sz w:val="20"/>
              </w:rPr>
              <w:t>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440-610</w:t>
            </w:r>
          </w:p>
          <w:p>
            <w:pPr>
              <w:spacing w:after="20"/>
              <w:ind w:left="20"/>
              <w:jc w:val="both"/>
            </w:pPr>
            <w:r>
              <w:rPr>
                <w:rFonts w:ascii="Times New Roman"/>
                <w:b w:val="false"/>
                <w:i w:val="false"/>
                <w:color w:val="000000"/>
                <w:sz w:val="20"/>
              </w:rPr>
              <w:t>510-660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 өзенінің саласы № 1 атауы жоқ ағын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"Карчигинское" кен орнының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119,4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p>
            <w:pPr>
              <w:spacing w:after="20"/>
              <w:ind w:left="20"/>
              <w:jc w:val="both"/>
            </w:pPr>
            <w:r>
              <w:rPr>
                <w:rFonts w:ascii="Times New Roman"/>
                <w:b w:val="false"/>
                <w:i w:val="false"/>
                <w:color w:val="000000"/>
                <w:sz w:val="20"/>
              </w:rPr>
              <w:t>15,1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 өзенінің саласы № 2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Балақалжыр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Шындыбұлақ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 ауылынан солтүстік- батысқа қарай 12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p>
            <w:pPr>
              <w:spacing w:after="20"/>
              <w:ind w:left="20"/>
              <w:jc w:val="both"/>
            </w:pPr>
            <w:r>
              <w:rPr>
                <w:rFonts w:ascii="Times New Roman"/>
                <w:b w:val="false"/>
                <w:i w:val="false"/>
                <w:color w:val="000000"/>
                <w:sz w:val="20"/>
              </w:rPr>
              <w:t>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p>
            <w:pPr>
              <w:spacing w:after="20"/>
              <w:ind w:left="20"/>
              <w:jc w:val="both"/>
            </w:pPr>
            <w:r>
              <w:rPr>
                <w:rFonts w:ascii="Times New Roman"/>
                <w:b w:val="false"/>
                <w:i w:val="false"/>
                <w:color w:val="000000"/>
                <w:sz w:val="20"/>
              </w:rPr>
              <w:t>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"Карчигинское" кен орнының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p>
            <w:pPr>
              <w:spacing w:after="20"/>
              <w:ind w:left="20"/>
              <w:jc w:val="both"/>
            </w:pPr>
            <w:r>
              <w:rPr>
                <w:rFonts w:ascii="Times New Roman"/>
                <w:b w:val="false"/>
                <w:i w:val="false"/>
                <w:color w:val="000000"/>
                <w:sz w:val="20"/>
              </w:rPr>
              <w:t>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230-500</w:t>
            </w:r>
          </w:p>
          <w:p>
            <w:pPr>
              <w:spacing w:after="20"/>
              <w:ind w:left="20"/>
              <w:jc w:val="both"/>
            </w:pPr>
            <w:r>
              <w:rPr>
                <w:rFonts w:ascii="Times New Roman"/>
                <w:b w:val="false"/>
                <w:i w:val="false"/>
                <w:color w:val="000000"/>
                <w:sz w:val="20"/>
              </w:rPr>
              <w:t>460-500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Құлынжүн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05-244-040 және 05-244-051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p>
            <w:pPr>
              <w:spacing w:after="20"/>
              <w:ind w:left="20"/>
              <w:jc w:val="both"/>
            </w:pPr>
            <w:r>
              <w:rPr>
                <w:rFonts w:ascii="Times New Roman"/>
                <w:b w:val="false"/>
                <w:i w:val="false"/>
                <w:color w:val="000000"/>
                <w:sz w:val="20"/>
              </w:rPr>
              <w:t>413,4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Қоншубай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p>
            <w:pPr>
              <w:spacing w:after="20"/>
              <w:ind w:left="20"/>
              <w:jc w:val="both"/>
            </w:pPr>
            <w:r>
              <w:rPr>
                <w:rFonts w:ascii="Times New Roman"/>
                <w:b w:val="false"/>
                <w:i w:val="false"/>
                <w:color w:val="000000"/>
                <w:sz w:val="20"/>
              </w:rPr>
              <w:t>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Аюқашқан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p>
            <w:pPr>
              <w:spacing w:after="20"/>
              <w:ind w:left="20"/>
              <w:jc w:val="both"/>
            </w:pPr>
            <w:r>
              <w:rPr>
                <w:rFonts w:ascii="Times New Roman"/>
                <w:b w:val="false"/>
                <w:i w:val="false"/>
                <w:color w:val="000000"/>
                <w:sz w:val="20"/>
              </w:rPr>
              <w:t>165,3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p>
            <w:pPr>
              <w:spacing w:after="20"/>
              <w:ind w:left="20"/>
              <w:jc w:val="both"/>
            </w:pPr>
            <w:r>
              <w:rPr>
                <w:rFonts w:ascii="Times New Roman"/>
                <w:b w:val="false"/>
                <w:i w:val="false"/>
                <w:color w:val="000000"/>
                <w:sz w:val="20"/>
              </w:rPr>
              <w:t>207,1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p>
            <w:pPr>
              <w:spacing w:after="20"/>
              <w:ind w:left="20"/>
              <w:jc w:val="both"/>
            </w:pPr>
            <w:r>
              <w:rPr>
                <w:rFonts w:ascii="Times New Roman"/>
                <w:b w:val="false"/>
                <w:i w:val="false"/>
                <w:color w:val="000000"/>
                <w:sz w:val="20"/>
              </w:rPr>
              <w:t>40,6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Байша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p>
            <w:pPr>
              <w:spacing w:after="20"/>
              <w:ind w:left="20"/>
              <w:jc w:val="both"/>
            </w:pPr>
            <w:r>
              <w:rPr>
                <w:rFonts w:ascii="Times New Roman"/>
                <w:b w:val="false"/>
                <w:i w:val="false"/>
                <w:color w:val="000000"/>
                <w:sz w:val="20"/>
              </w:rPr>
              <w:t>431,2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Топольки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p>
            <w:pPr>
              <w:spacing w:after="20"/>
              <w:ind w:left="20"/>
              <w:jc w:val="both"/>
            </w:pPr>
            <w:r>
              <w:rPr>
                <w:rFonts w:ascii="Times New Roman"/>
                <w:b w:val="false"/>
                <w:i w:val="false"/>
                <w:color w:val="000000"/>
                <w:sz w:val="20"/>
              </w:rPr>
              <w:t>195,8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p>
            <w:pPr>
              <w:spacing w:after="20"/>
              <w:ind w:left="20"/>
              <w:jc w:val="both"/>
            </w:pPr>
            <w:r>
              <w:rPr>
                <w:rFonts w:ascii="Times New Roman"/>
                <w:b w:val="false"/>
                <w:i w:val="false"/>
                <w:color w:val="000000"/>
                <w:sz w:val="20"/>
              </w:rPr>
              <w:t>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p>
            <w:pPr>
              <w:spacing w:after="20"/>
              <w:ind w:left="20"/>
              <w:jc w:val="both"/>
            </w:pPr>
            <w:r>
              <w:rPr>
                <w:rFonts w:ascii="Times New Roman"/>
                <w:b w:val="false"/>
                <w:i w:val="false"/>
                <w:color w:val="000000"/>
                <w:sz w:val="20"/>
              </w:rPr>
              <w:t>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p>
            <w:pPr>
              <w:spacing w:after="20"/>
              <w:ind w:left="20"/>
              <w:jc w:val="both"/>
            </w:pPr>
            <w:r>
              <w:rPr>
                <w:rFonts w:ascii="Times New Roman"/>
                <w:b w:val="false"/>
                <w:i w:val="false"/>
                <w:color w:val="000000"/>
                <w:sz w:val="20"/>
              </w:rPr>
              <w:t>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p>
            <w:pPr>
              <w:spacing w:after="20"/>
              <w:ind w:left="20"/>
              <w:jc w:val="both"/>
            </w:pPr>
            <w:r>
              <w:rPr>
                <w:rFonts w:ascii="Times New Roman"/>
                <w:b w:val="false"/>
                <w:i w:val="false"/>
                <w:color w:val="000000"/>
                <w:sz w:val="20"/>
              </w:rPr>
              <w:t>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Аксенов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p>
            <w:pPr>
              <w:spacing w:after="20"/>
              <w:ind w:left="20"/>
              <w:jc w:val="both"/>
            </w:pPr>
            <w:r>
              <w:rPr>
                <w:rFonts w:ascii="Times New Roman"/>
                <w:b w:val="false"/>
                <w:i w:val="false"/>
                <w:color w:val="000000"/>
                <w:sz w:val="20"/>
              </w:rPr>
              <w:t>307,3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p>
            <w:pPr>
              <w:spacing w:after="20"/>
              <w:ind w:left="20"/>
              <w:jc w:val="both"/>
            </w:pPr>
            <w:r>
              <w:rPr>
                <w:rFonts w:ascii="Times New Roman"/>
                <w:b w:val="false"/>
                <w:i w:val="false"/>
                <w:color w:val="000000"/>
                <w:sz w:val="20"/>
              </w:rPr>
              <w:t>55,1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Капрли ағыны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260-335</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Құлынжүн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Құлынжон ауылынан оңтүстік-шығысқа қарай 3,9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Казнаковка көлі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Палатцы ауылына қарама-қарсы 1690+00 ДК-ден 1707-17-ге дейінгі учаскеде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Казнаковка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Құлынжол ауылынан оңтүстік-шығысқа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Бөкен ағыны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ауылынан оңтүстікке қарай 2,1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жол-құрылыс басқармасының"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45,2312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4,8116</w:t>
            </w:r>
          </w:p>
          <w:p>
            <w:pPr>
              <w:spacing w:after="20"/>
              <w:ind w:left="20"/>
              <w:jc w:val="both"/>
            </w:pPr>
            <w:r>
              <w:rPr>
                <w:rFonts w:ascii="Times New Roman"/>
                <w:b w:val="false"/>
                <w:i w:val="false"/>
                <w:color w:val="000000"/>
                <w:sz w:val="20"/>
              </w:rPr>
              <w:t>5,2148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150-500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9794,2183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3144,5465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Ортаұласты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05-078-006 және 05-078-009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p>
            <w:pPr>
              <w:spacing w:after="20"/>
              <w:ind w:left="20"/>
              <w:jc w:val="both"/>
            </w:pPr>
            <w:r>
              <w:rPr>
                <w:rFonts w:ascii="Times New Roman"/>
                <w:b w:val="false"/>
                <w:i w:val="false"/>
                <w:color w:val="000000"/>
                <w:sz w:val="20"/>
              </w:rPr>
              <w:t>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p>
            <w:pPr>
              <w:spacing w:after="20"/>
              <w:ind w:left="20"/>
              <w:jc w:val="both"/>
            </w:pPr>
            <w:r>
              <w:rPr>
                <w:rFonts w:ascii="Times New Roman"/>
                <w:b w:val="false"/>
                <w:i w:val="false"/>
                <w:color w:val="000000"/>
                <w:sz w:val="20"/>
              </w:rPr>
              <w:t>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p>
            <w:pPr>
              <w:spacing w:after="20"/>
              <w:ind w:left="20"/>
              <w:jc w:val="both"/>
            </w:pPr>
            <w:r>
              <w:rPr>
                <w:rFonts w:ascii="Times New Roman"/>
                <w:b w:val="false"/>
                <w:i w:val="false"/>
                <w:color w:val="000000"/>
                <w:sz w:val="20"/>
              </w:rPr>
              <w:t>134,7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Қызылкесек арығы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Қаратоған арығы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Қандысу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05-078-006, 05-078-018 және 05-078-024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Құрайлы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ауылынан солтүстік-шығысқа қарай 6,1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Тайжүзген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ауылынан оңтүстік-батысқа қарай 19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арығы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05-078-018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Тайжүзген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ауылынан солтүстік-батысқа қарай 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Қарағанжыра ағын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05-078-016, 05-078-018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p>
            <w:pPr>
              <w:spacing w:after="20"/>
              <w:ind w:left="20"/>
              <w:jc w:val="both"/>
            </w:pPr>
            <w:r>
              <w:rPr>
                <w:rFonts w:ascii="Times New Roman"/>
                <w:b w:val="false"/>
                <w:i w:val="false"/>
                <w:color w:val="000000"/>
                <w:sz w:val="20"/>
              </w:rPr>
              <w:t>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100-311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арығы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p>
            <w:pPr>
              <w:spacing w:after="20"/>
              <w:ind w:left="20"/>
              <w:jc w:val="both"/>
            </w:pPr>
            <w:r>
              <w:rPr>
                <w:rFonts w:ascii="Times New Roman"/>
                <w:b w:val="false"/>
                <w:i w:val="false"/>
                <w:color w:val="000000"/>
                <w:sz w:val="20"/>
              </w:rPr>
              <w:t>346,3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p>
            <w:pPr>
              <w:spacing w:after="20"/>
              <w:ind w:left="20"/>
              <w:jc w:val="both"/>
            </w:pPr>
            <w:r>
              <w:rPr>
                <w:rFonts w:ascii="Times New Roman"/>
                <w:b w:val="false"/>
                <w:i w:val="false"/>
                <w:color w:val="000000"/>
                <w:sz w:val="20"/>
              </w:rPr>
              <w:t>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Қыстаубайтоған арығы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p>
            <w:pPr>
              <w:spacing w:after="20"/>
              <w:ind w:left="20"/>
              <w:jc w:val="both"/>
            </w:pPr>
            <w:r>
              <w:rPr>
                <w:rFonts w:ascii="Times New Roman"/>
                <w:b w:val="false"/>
                <w:i w:val="false"/>
                <w:color w:val="000000"/>
                <w:sz w:val="20"/>
              </w:rPr>
              <w:t>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Бөкен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ауылынан оңтүстік-шығысқа қарай 26,8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Тоғым ағыны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p>
            <w:pPr>
              <w:spacing w:after="20"/>
              <w:ind w:left="20"/>
              <w:jc w:val="both"/>
            </w:pPr>
            <w:r>
              <w:rPr>
                <w:rFonts w:ascii="Times New Roman"/>
                <w:b w:val="false"/>
                <w:i w:val="false"/>
                <w:color w:val="000000"/>
                <w:sz w:val="20"/>
              </w:rPr>
              <w:t>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p>
            <w:pPr>
              <w:spacing w:after="20"/>
              <w:ind w:left="20"/>
              <w:jc w:val="both"/>
            </w:pPr>
            <w:r>
              <w:rPr>
                <w:rFonts w:ascii="Times New Roman"/>
                <w:b w:val="false"/>
                <w:i w:val="false"/>
                <w:color w:val="000000"/>
                <w:sz w:val="20"/>
              </w:rPr>
              <w:t>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Бесбастау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p>
            <w:pPr>
              <w:spacing w:after="20"/>
              <w:ind w:left="20"/>
              <w:jc w:val="both"/>
            </w:pPr>
            <w:r>
              <w:rPr>
                <w:rFonts w:ascii="Times New Roman"/>
                <w:b w:val="false"/>
                <w:i w:val="false"/>
                <w:color w:val="000000"/>
                <w:sz w:val="20"/>
              </w:rPr>
              <w:t>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420-470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Шалақбұлақ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Сартымбет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ауылынан оңтүстік-батысқа қарай 16,2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193,69</w:t>
            </w:r>
          </w:p>
          <w:p>
            <w:pPr>
              <w:spacing w:after="20"/>
              <w:ind w:left="20"/>
              <w:jc w:val="both"/>
            </w:pPr>
            <w:r>
              <w:rPr>
                <w:rFonts w:ascii="Times New Roman"/>
                <w:b w:val="false"/>
                <w:i w:val="false"/>
                <w:color w:val="000000"/>
                <w:sz w:val="20"/>
              </w:rPr>
              <w:t>123,48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p>
            <w:pPr>
              <w:spacing w:after="20"/>
              <w:ind w:left="20"/>
              <w:jc w:val="both"/>
            </w:pPr>
            <w:r>
              <w:rPr>
                <w:rFonts w:ascii="Times New Roman"/>
                <w:b w:val="false"/>
                <w:i w:val="false"/>
                <w:color w:val="000000"/>
                <w:sz w:val="20"/>
              </w:rPr>
              <w:t>14,28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86-718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Үңгірлі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ауылынан оңтүстік-шығысқа қарай 8,5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w:t>
            </w:r>
          </w:p>
          <w:p>
            <w:pPr>
              <w:spacing w:after="20"/>
              <w:ind w:left="20"/>
              <w:jc w:val="both"/>
            </w:pPr>
            <w:r>
              <w:rPr>
                <w:rFonts w:ascii="Times New Roman"/>
                <w:b w:val="false"/>
                <w:i w:val="false"/>
                <w:color w:val="000000"/>
                <w:sz w:val="20"/>
              </w:rPr>
              <w:t>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p>
            <w:pPr>
              <w:spacing w:after="20"/>
              <w:ind w:left="20"/>
              <w:jc w:val="both"/>
            </w:pPr>
            <w:r>
              <w:rPr>
                <w:rFonts w:ascii="Times New Roman"/>
                <w:b w:val="false"/>
                <w:i w:val="false"/>
                <w:color w:val="000000"/>
                <w:sz w:val="20"/>
              </w:rPr>
              <w:t>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p>
            <w:pPr>
              <w:spacing w:after="20"/>
              <w:ind w:left="20"/>
              <w:jc w:val="both"/>
            </w:pPr>
            <w:r>
              <w:rPr>
                <w:rFonts w:ascii="Times New Roman"/>
                <w:b w:val="false"/>
                <w:i w:val="false"/>
                <w:color w:val="000000"/>
                <w:sz w:val="20"/>
              </w:rPr>
              <w:t>41,91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p>
            <w:pPr>
              <w:spacing w:after="20"/>
              <w:ind w:left="20"/>
              <w:jc w:val="both"/>
            </w:pPr>
            <w:r>
              <w:rPr>
                <w:rFonts w:ascii="Times New Roman"/>
                <w:b w:val="false"/>
                <w:i w:val="false"/>
                <w:color w:val="000000"/>
                <w:sz w:val="20"/>
              </w:rPr>
              <w:t>60-500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ауылынан оңтүстік-шығысқа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p>
            <w:pPr>
              <w:spacing w:after="20"/>
              <w:ind w:left="20"/>
              <w:jc w:val="both"/>
            </w:pPr>
            <w:r>
              <w:rPr>
                <w:rFonts w:ascii="Times New Roman"/>
                <w:b w:val="false"/>
                <w:i w:val="false"/>
                <w:color w:val="000000"/>
                <w:sz w:val="20"/>
              </w:rPr>
              <w:t>198,6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p>
            <w:pPr>
              <w:spacing w:after="20"/>
              <w:ind w:left="20"/>
              <w:jc w:val="both"/>
            </w:pPr>
            <w:r>
              <w:rPr>
                <w:rFonts w:ascii="Times New Roman"/>
                <w:b w:val="false"/>
                <w:i w:val="false"/>
                <w:color w:val="000000"/>
                <w:sz w:val="20"/>
              </w:rPr>
              <w:t>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p>
            <w:pPr>
              <w:spacing w:after="20"/>
              <w:ind w:left="20"/>
              <w:jc w:val="both"/>
            </w:pPr>
            <w:r>
              <w:rPr>
                <w:rFonts w:ascii="Times New Roman"/>
                <w:b w:val="false"/>
                <w:i w:val="false"/>
                <w:color w:val="000000"/>
                <w:sz w:val="20"/>
              </w:rPr>
              <w:t>238,8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p>
            <w:pPr>
              <w:spacing w:after="20"/>
              <w:ind w:left="20"/>
              <w:jc w:val="both"/>
            </w:pPr>
            <w:r>
              <w:rPr>
                <w:rFonts w:ascii="Times New Roman"/>
                <w:b w:val="false"/>
                <w:i w:val="false"/>
                <w:color w:val="000000"/>
                <w:sz w:val="20"/>
              </w:rPr>
              <w:t>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p>
            <w:pPr>
              <w:spacing w:after="20"/>
              <w:ind w:left="20"/>
              <w:jc w:val="both"/>
            </w:pPr>
            <w:r>
              <w:rPr>
                <w:rFonts w:ascii="Times New Roman"/>
                <w:b w:val="false"/>
                <w:i w:val="false"/>
                <w:color w:val="000000"/>
                <w:sz w:val="20"/>
              </w:rPr>
              <w:t>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Талдыайрық ағыны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p>
            <w:pPr>
              <w:spacing w:after="20"/>
              <w:ind w:left="20"/>
              <w:jc w:val="both"/>
            </w:pPr>
            <w:r>
              <w:rPr>
                <w:rFonts w:ascii="Times New Roman"/>
                <w:b w:val="false"/>
                <w:i w:val="false"/>
                <w:color w:val="000000"/>
                <w:sz w:val="20"/>
              </w:rPr>
              <w:t>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350-370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180-230</w:t>
            </w:r>
          </w:p>
          <w:p>
            <w:pPr>
              <w:spacing w:after="20"/>
              <w:ind w:left="20"/>
              <w:jc w:val="both"/>
            </w:pPr>
            <w:r>
              <w:rPr>
                <w:rFonts w:ascii="Times New Roman"/>
                <w:b w:val="false"/>
                <w:i w:val="false"/>
                <w:color w:val="000000"/>
                <w:sz w:val="20"/>
              </w:rPr>
              <w:t>350-370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p>
            <w:pPr>
              <w:spacing w:after="20"/>
              <w:ind w:left="20"/>
              <w:jc w:val="both"/>
            </w:pPr>
            <w:r>
              <w:rPr>
                <w:rFonts w:ascii="Times New Roman"/>
                <w:b w:val="false"/>
                <w:i w:val="false"/>
                <w:color w:val="000000"/>
                <w:sz w:val="20"/>
              </w:rPr>
              <w:t>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250-270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p>
            <w:pPr>
              <w:spacing w:after="20"/>
              <w:ind w:left="20"/>
              <w:jc w:val="both"/>
            </w:pPr>
            <w:r>
              <w:rPr>
                <w:rFonts w:ascii="Times New Roman"/>
                <w:b w:val="false"/>
                <w:i w:val="false"/>
                <w:color w:val="000000"/>
                <w:sz w:val="20"/>
              </w:rPr>
              <w:t>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p>
            <w:pPr>
              <w:spacing w:after="20"/>
              <w:ind w:left="20"/>
              <w:jc w:val="both"/>
            </w:pPr>
            <w:r>
              <w:rPr>
                <w:rFonts w:ascii="Times New Roman"/>
                <w:b w:val="false"/>
                <w:i w:val="false"/>
                <w:color w:val="000000"/>
                <w:sz w:val="20"/>
              </w:rPr>
              <w:t>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ауылынан солтүстік-шығысқа қарай 8,8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Қанжығабұлақ ағыны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 ауылынан шығысқа қарай 4,4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жерлері бар батпақты учаске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108-190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Маралушка ағыны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p>
            <w:pPr>
              <w:spacing w:after="20"/>
              <w:ind w:left="20"/>
              <w:jc w:val="both"/>
            </w:pPr>
            <w:r>
              <w:rPr>
                <w:rFonts w:ascii="Times New Roman"/>
                <w:b w:val="false"/>
                <w:i w:val="false"/>
                <w:color w:val="000000"/>
                <w:sz w:val="20"/>
              </w:rPr>
              <w:t>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320-400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 ауылы, "Quazar Energy" жауапкершілігі шектеулі серіктестік лицензияланған аумағының шекарасында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Бердібай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Қойшыбай ағыны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Бутагора ағыны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Топтал ағыны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кентінен солтүстік-шығысқа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Дресвянка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05-079-061, 05-079-057, 05-079-045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1598,7</w:t>
            </w:r>
          </w:p>
          <w:p>
            <w:pPr>
              <w:spacing w:after="20"/>
              <w:ind w:left="20"/>
              <w:jc w:val="both"/>
            </w:pPr>
            <w:r>
              <w:rPr>
                <w:rFonts w:ascii="Times New Roman"/>
                <w:b w:val="false"/>
                <w:i w:val="false"/>
                <w:color w:val="000000"/>
                <w:sz w:val="20"/>
              </w:rPr>
              <w:t>1762,7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p>
            <w:pPr>
              <w:spacing w:after="20"/>
              <w:ind w:left="20"/>
              <w:jc w:val="both"/>
            </w:pPr>
            <w:r>
              <w:rPr>
                <w:rFonts w:ascii="Times New Roman"/>
                <w:b w:val="false"/>
                <w:i w:val="false"/>
                <w:color w:val="000000"/>
                <w:sz w:val="20"/>
              </w:rPr>
              <w:t>220,5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p>
            <w:pPr>
              <w:spacing w:after="20"/>
              <w:ind w:left="20"/>
              <w:jc w:val="both"/>
            </w:pPr>
            <w:r>
              <w:rPr>
                <w:rFonts w:ascii="Times New Roman"/>
                <w:b w:val="false"/>
                <w:i w:val="false"/>
                <w:color w:val="000000"/>
                <w:sz w:val="20"/>
              </w:rPr>
              <w:t>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p>
            <w:pPr>
              <w:spacing w:after="20"/>
              <w:ind w:left="20"/>
              <w:jc w:val="both"/>
            </w:pPr>
            <w:r>
              <w:rPr>
                <w:rFonts w:ascii="Times New Roman"/>
                <w:b w:val="false"/>
                <w:i w:val="false"/>
                <w:color w:val="000000"/>
                <w:sz w:val="20"/>
              </w:rPr>
              <w:t>594,6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p>
            <w:pPr>
              <w:spacing w:after="20"/>
              <w:ind w:left="20"/>
              <w:jc w:val="both"/>
            </w:pPr>
            <w:r>
              <w:rPr>
                <w:rFonts w:ascii="Times New Roman"/>
                <w:b w:val="false"/>
                <w:i w:val="false"/>
                <w:color w:val="000000"/>
                <w:sz w:val="20"/>
              </w:rPr>
              <w:t>96,3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 су қоймасы солтүстік, шығыс, батыс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p>
            <w:pPr>
              <w:spacing w:after="20"/>
              <w:ind w:left="20"/>
              <w:jc w:val="both"/>
            </w:pPr>
            <w:r>
              <w:rPr>
                <w:rFonts w:ascii="Times New Roman"/>
                <w:b w:val="false"/>
                <w:i w:val="false"/>
                <w:color w:val="000000"/>
                <w:sz w:val="20"/>
              </w:rPr>
              <w:t>514,7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p>
            <w:pPr>
              <w:spacing w:after="20"/>
              <w:ind w:left="20"/>
              <w:jc w:val="both"/>
            </w:pPr>
            <w:r>
              <w:rPr>
                <w:rFonts w:ascii="Times New Roman"/>
                <w:b w:val="false"/>
                <w:i w:val="false"/>
                <w:color w:val="000000"/>
                <w:sz w:val="20"/>
              </w:rPr>
              <w:t>57,1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 ауылынан солтүстік-батысқа қарай 9,7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05-079-022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Ертенбұлақ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p>
            <w:pPr>
              <w:spacing w:after="20"/>
              <w:ind w:left="20"/>
              <w:jc w:val="both"/>
            </w:pPr>
            <w:r>
              <w:rPr>
                <w:rFonts w:ascii="Times New Roman"/>
                <w:b w:val="false"/>
                <w:i w:val="false"/>
                <w:color w:val="000000"/>
                <w:sz w:val="20"/>
              </w:rPr>
              <w:t>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340-500</w:t>
            </w:r>
          </w:p>
          <w:p>
            <w:pPr>
              <w:spacing w:after="20"/>
              <w:ind w:left="20"/>
              <w:jc w:val="both"/>
            </w:pPr>
            <w:r>
              <w:rPr>
                <w:rFonts w:ascii="Times New Roman"/>
                <w:b w:val="false"/>
                <w:i w:val="false"/>
                <w:color w:val="000000"/>
                <w:sz w:val="20"/>
              </w:rPr>
              <w:t>130-500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p>
            <w:pPr>
              <w:spacing w:after="20"/>
              <w:ind w:left="20"/>
              <w:jc w:val="both"/>
            </w:pPr>
            <w:r>
              <w:rPr>
                <w:rFonts w:ascii="Times New Roman"/>
                <w:b w:val="false"/>
                <w:i w:val="false"/>
                <w:color w:val="000000"/>
                <w:sz w:val="20"/>
              </w:rPr>
              <w:t>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w:t>
            </w:r>
          </w:p>
          <w:p>
            <w:pPr>
              <w:spacing w:after="20"/>
              <w:ind w:left="20"/>
              <w:jc w:val="both"/>
            </w:pPr>
            <w:r>
              <w:rPr>
                <w:rFonts w:ascii="Times New Roman"/>
                <w:b w:val="false"/>
                <w:i w:val="false"/>
                <w:color w:val="000000"/>
                <w:sz w:val="20"/>
              </w:rPr>
              <w:t>250-500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учаске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Бөкенбай ағыны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Майлысай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p>
            <w:pPr>
              <w:spacing w:after="20"/>
              <w:ind w:left="20"/>
              <w:jc w:val="both"/>
            </w:pPr>
            <w:r>
              <w:rPr>
                <w:rFonts w:ascii="Times New Roman"/>
                <w:b w:val="false"/>
                <w:i w:val="false"/>
                <w:color w:val="000000"/>
                <w:sz w:val="20"/>
              </w:rPr>
              <w:t>104,9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 ағынының бастаулары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p>
            <w:pPr>
              <w:spacing w:after="20"/>
              <w:ind w:left="20"/>
              <w:jc w:val="both"/>
            </w:pPr>
            <w:r>
              <w:rPr>
                <w:rFonts w:ascii="Times New Roman"/>
                <w:b w:val="false"/>
                <w:i w:val="false"/>
                <w:color w:val="000000"/>
                <w:sz w:val="20"/>
              </w:rPr>
              <w:t>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ауылынан батысқа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 ағыны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05-079-022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213-500</w:t>
            </w:r>
          </w:p>
          <w:p>
            <w:pPr>
              <w:spacing w:after="20"/>
              <w:ind w:left="20"/>
              <w:jc w:val="both"/>
            </w:pPr>
            <w:r>
              <w:rPr>
                <w:rFonts w:ascii="Times New Roman"/>
                <w:b w:val="false"/>
                <w:i w:val="false"/>
                <w:color w:val="000000"/>
                <w:sz w:val="20"/>
              </w:rPr>
              <w:t>115-500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75-500</w:t>
            </w:r>
          </w:p>
          <w:p>
            <w:pPr>
              <w:spacing w:after="20"/>
              <w:ind w:left="20"/>
              <w:jc w:val="both"/>
            </w:pPr>
            <w:r>
              <w:rPr>
                <w:rFonts w:ascii="Times New Roman"/>
                <w:b w:val="false"/>
                <w:i w:val="false"/>
                <w:color w:val="000000"/>
                <w:sz w:val="20"/>
              </w:rPr>
              <w:t>100-500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p>
            <w:pPr>
              <w:spacing w:after="20"/>
              <w:ind w:left="20"/>
              <w:jc w:val="both"/>
            </w:pPr>
            <w:r>
              <w:rPr>
                <w:rFonts w:ascii="Times New Roman"/>
                <w:b w:val="false"/>
                <w:i w:val="false"/>
                <w:color w:val="000000"/>
                <w:sz w:val="20"/>
              </w:rPr>
              <w:t>75-500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ауылынан оңтүстікке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p>
            <w:pPr>
              <w:spacing w:after="20"/>
              <w:ind w:left="20"/>
              <w:jc w:val="both"/>
            </w:pPr>
            <w:r>
              <w:rPr>
                <w:rFonts w:ascii="Times New Roman"/>
                <w:b w:val="false"/>
                <w:i w:val="false"/>
                <w:color w:val="000000"/>
                <w:sz w:val="20"/>
              </w:rPr>
              <w:t>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p>
            <w:pPr>
              <w:spacing w:after="20"/>
              <w:ind w:left="20"/>
              <w:jc w:val="both"/>
            </w:pPr>
            <w:r>
              <w:rPr>
                <w:rFonts w:ascii="Times New Roman"/>
                <w:b w:val="false"/>
                <w:i w:val="false"/>
                <w:color w:val="000000"/>
                <w:sz w:val="20"/>
              </w:rPr>
              <w:t>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p>
            <w:pPr>
              <w:spacing w:after="20"/>
              <w:ind w:left="20"/>
              <w:jc w:val="both"/>
            </w:pPr>
            <w:r>
              <w:rPr>
                <w:rFonts w:ascii="Times New Roman"/>
                <w:b w:val="false"/>
                <w:i w:val="false"/>
                <w:color w:val="000000"/>
                <w:sz w:val="20"/>
              </w:rPr>
              <w:t>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p>
            <w:pPr>
              <w:spacing w:after="20"/>
              <w:ind w:left="20"/>
              <w:jc w:val="both"/>
            </w:pPr>
            <w:r>
              <w:rPr>
                <w:rFonts w:ascii="Times New Roman"/>
                <w:b w:val="false"/>
                <w:i w:val="false"/>
                <w:color w:val="000000"/>
                <w:sz w:val="20"/>
              </w:rPr>
              <w:t>187,5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p>
            <w:pPr>
              <w:spacing w:after="20"/>
              <w:ind w:left="20"/>
              <w:jc w:val="both"/>
            </w:pPr>
            <w:r>
              <w:rPr>
                <w:rFonts w:ascii="Times New Roman"/>
                <w:b w:val="false"/>
                <w:i w:val="false"/>
                <w:color w:val="000000"/>
                <w:sz w:val="20"/>
              </w:rPr>
              <w:t>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121-500</w:t>
            </w:r>
          </w:p>
          <w:p>
            <w:pPr>
              <w:spacing w:after="20"/>
              <w:ind w:left="20"/>
              <w:jc w:val="both"/>
            </w:pPr>
            <w:r>
              <w:rPr>
                <w:rFonts w:ascii="Times New Roman"/>
                <w:b w:val="false"/>
                <w:i w:val="false"/>
                <w:color w:val="000000"/>
                <w:sz w:val="20"/>
              </w:rPr>
              <w:t>112-500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p>
            <w:pPr>
              <w:spacing w:after="20"/>
              <w:ind w:left="20"/>
              <w:jc w:val="both"/>
            </w:pPr>
            <w:r>
              <w:rPr>
                <w:rFonts w:ascii="Times New Roman"/>
                <w:b w:val="false"/>
                <w:i w:val="false"/>
                <w:color w:val="000000"/>
                <w:sz w:val="20"/>
              </w:rPr>
              <w:t>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114-355</w:t>
            </w:r>
          </w:p>
          <w:p>
            <w:pPr>
              <w:spacing w:after="20"/>
              <w:ind w:left="20"/>
              <w:jc w:val="both"/>
            </w:pPr>
            <w:r>
              <w:rPr>
                <w:rFonts w:ascii="Times New Roman"/>
                <w:b w:val="false"/>
                <w:i w:val="false"/>
                <w:color w:val="000000"/>
                <w:sz w:val="20"/>
              </w:rPr>
              <w:t>353-500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w:t>
            </w:r>
          </w:p>
          <w:p>
            <w:pPr>
              <w:spacing w:after="20"/>
              <w:ind w:left="20"/>
              <w:jc w:val="both"/>
            </w:pPr>
            <w:r>
              <w:rPr>
                <w:rFonts w:ascii="Times New Roman"/>
                <w:b w:val="false"/>
                <w:i w:val="false"/>
                <w:color w:val="000000"/>
                <w:sz w:val="20"/>
              </w:rPr>
              <w:t>166-500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p>
            <w:pPr>
              <w:spacing w:after="20"/>
              <w:ind w:left="20"/>
              <w:jc w:val="both"/>
            </w:pPr>
            <w:r>
              <w:rPr>
                <w:rFonts w:ascii="Times New Roman"/>
                <w:b w:val="false"/>
                <w:i w:val="false"/>
                <w:color w:val="000000"/>
                <w:sz w:val="20"/>
              </w:rPr>
              <w:t>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145-500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p>
            <w:pPr>
              <w:spacing w:after="20"/>
              <w:ind w:left="20"/>
              <w:jc w:val="both"/>
            </w:pPr>
            <w:r>
              <w:rPr>
                <w:rFonts w:ascii="Times New Roman"/>
                <w:b w:val="false"/>
                <w:i w:val="false"/>
                <w:color w:val="000000"/>
                <w:sz w:val="20"/>
              </w:rPr>
              <w:t>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ауылынан оңтүстік-шығысқа қарай 14,5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Глубокое және Шемонаиха аудандарының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3722,2551</w:t>
            </w:r>
          </w:p>
          <w:p>
            <w:pPr>
              <w:spacing w:after="20"/>
              <w:ind w:left="20"/>
              <w:jc w:val="both"/>
            </w:pPr>
            <w:r>
              <w:rPr>
                <w:rFonts w:ascii="Times New Roman"/>
                <w:b w:val="false"/>
                <w:i w:val="false"/>
                <w:color w:val="000000"/>
                <w:sz w:val="20"/>
              </w:rPr>
              <w:t>3884,7628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607,14</w:t>
            </w:r>
          </w:p>
          <w:p>
            <w:pPr>
              <w:spacing w:after="20"/>
              <w:ind w:left="20"/>
              <w:jc w:val="both"/>
            </w:pPr>
            <w:r>
              <w:rPr>
                <w:rFonts w:ascii="Times New Roman"/>
                <w:b w:val="false"/>
                <w:i w:val="false"/>
                <w:color w:val="000000"/>
                <w:sz w:val="20"/>
              </w:rPr>
              <w:t>417,5005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209-3080</w:t>
            </w:r>
          </w:p>
          <w:p>
            <w:pPr>
              <w:spacing w:after="20"/>
              <w:ind w:left="20"/>
              <w:jc w:val="both"/>
            </w:pPr>
            <w:r>
              <w:rPr>
                <w:rFonts w:ascii="Times New Roman"/>
                <w:b w:val="false"/>
                <w:i w:val="false"/>
                <w:color w:val="000000"/>
                <w:sz w:val="20"/>
              </w:rPr>
              <w:t>134-1064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Сартымбет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 ауылынан шығысқа қарай 4,4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p>
            <w:pPr>
              <w:spacing w:after="20"/>
              <w:ind w:left="20"/>
              <w:jc w:val="both"/>
            </w:pPr>
            <w:r>
              <w:rPr>
                <w:rFonts w:ascii="Times New Roman"/>
                <w:b w:val="false"/>
                <w:i w:val="false"/>
                <w:color w:val="000000"/>
                <w:sz w:val="20"/>
              </w:rPr>
              <w:t>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157,4-500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Сартымбет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 ауылынан оңтүстік-шығысқа қарай 12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p>
            <w:pPr>
              <w:spacing w:after="20"/>
              <w:ind w:left="20"/>
              <w:jc w:val="both"/>
            </w:pPr>
            <w:r>
              <w:rPr>
                <w:rFonts w:ascii="Times New Roman"/>
                <w:b w:val="false"/>
                <w:i w:val="false"/>
                <w:color w:val="000000"/>
                <w:sz w:val="20"/>
              </w:rPr>
              <w:t>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105-500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Поперечный ағыны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кентінен солтүстік-шығысқа қарай 15,6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ауылынан солтүстікке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Қапыбай ағыны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Салақ ағыны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p>
            <w:pPr>
              <w:spacing w:after="20"/>
              <w:ind w:left="20"/>
              <w:jc w:val="both"/>
            </w:pPr>
            <w:r>
              <w:rPr>
                <w:rFonts w:ascii="Times New Roman"/>
                <w:b w:val="false"/>
                <w:i w:val="false"/>
                <w:color w:val="000000"/>
                <w:sz w:val="20"/>
              </w:rPr>
              <w:t>147-267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126-500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Тульск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кентінен солтүстік-шығысқа қарай 18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p>
            <w:pPr>
              <w:spacing w:after="20"/>
              <w:ind w:left="20"/>
              <w:jc w:val="both"/>
            </w:pPr>
            <w:r>
              <w:rPr>
                <w:rFonts w:ascii="Times New Roman"/>
                <w:b w:val="false"/>
                <w:i w:val="false"/>
                <w:color w:val="000000"/>
                <w:sz w:val="20"/>
              </w:rPr>
              <w:t>62,21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Варначий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100-150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Кочевной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Кеңесбай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Баяш Өтепов ауылынан батысқа қарай 9,7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кентінен солтүстік-шығысқа қарай 12,5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203-500</w:t>
            </w:r>
          </w:p>
          <w:p>
            <w:pPr>
              <w:spacing w:after="20"/>
              <w:ind w:left="20"/>
              <w:jc w:val="both"/>
            </w:pPr>
            <w:r>
              <w:rPr>
                <w:rFonts w:ascii="Times New Roman"/>
                <w:b w:val="false"/>
                <w:i w:val="false"/>
                <w:color w:val="000000"/>
                <w:sz w:val="20"/>
              </w:rPr>
              <w:t>136-172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Желдікезен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ағыны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05-079-017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Шерпақ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p>
            <w:pPr>
              <w:spacing w:after="20"/>
              <w:ind w:left="20"/>
              <w:jc w:val="both"/>
            </w:pPr>
            <w:r>
              <w:rPr>
                <w:rFonts w:ascii="Times New Roman"/>
                <w:b w:val="false"/>
                <w:i w:val="false"/>
                <w:color w:val="000000"/>
                <w:sz w:val="20"/>
              </w:rPr>
              <w:t>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05-079-018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p>
            <w:pPr>
              <w:spacing w:after="20"/>
              <w:ind w:left="20"/>
              <w:jc w:val="both"/>
            </w:pPr>
            <w:r>
              <w:rPr>
                <w:rFonts w:ascii="Times New Roman"/>
                <w:b w:val="false"/>
                <w:i w:val="false"/>
                <w:color w:val="000000"/>
                <w:sz w:val="20"/>
              </w:rPr>
              <w:t>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p>
            <w:pPr>
              <w:spacing w:after="20"/>
              <w:ind w:left="20"/>
              <w:jc w:val="both"/>
            </w:pPr>
            <w:r>
              <w:rPr>
                <w:rFonts w:ascii="Times New Roman"/>
                <w:b w:val="false"/>
                <w:i w:val="false"/>
                <w:color w:val="000000"/>
                <w:sz w:val="20"/>
              </w:rPr>
              <w:t>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77,8-114,2</w:t>
            </w:r>
          </w:p>
          <w:p>
            <w:pPr>
              <w:spacing w:after="20"/>
              <w:ind w:left="20"/>
              <w:jc w:val="both"/>
            </w:pPr>
            <w:r>
              <w:rPr>
                <w:rFonts w:ascii="Times New Roman"/>
                <w:b w:val="false"/>
                <w:i w:val="false"/>
                <w:color w:val="000000"/>
                <w:sz w:val="20"/>
              </w:rPr>
              <w:t>285-300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"Восточник-Степной"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05-079-043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05-079-018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 ағыны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05-079-017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Үңгірлі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ауылынан оңтүстік-шығысқа қарай 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өзенінің ағысы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ауылынан оңтүстікке қарай 5,1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Шерпақ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Ізғұтты Айтықов ауылынан солтүстік-шығысқа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230-500</w:t>
            </w:r>
          </w:p>
          <w:p>
            <w:pPr>
              <w:spacing w:after="20"/>
              <w:ind w:left="20"/>
              <w:jc w:val="both"/>
            </w:pPr>
            <w:r>
              <w:rPr>
                <w:rFonts w:ascii="Times New Roman"/>
                <w:b w:val="false"/>
                <w:i w:val="false"/>
                <w:color w:val="000000"/>
                <w:sz w:val="20"/>
              </w:rPr>
              <w:t>100-500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Кіші-Көке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ауылынан оңтүстікке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p>
            <w:pPr>
              <w:spacing w:after="20"/>
              <w:ind w:left="20"/>
              <w:jc w:val="both"/>
            </w:pPr>
            <w:r>
              <w:rPr>
                <w:rFonts w:ascii="Times New Roman"/>
                <w:b w:val="false"/>
                <w:i w:val="false"/>
                <w:color w:val="000000"/>
                <w:sz w:val="20"/>
              </w:rPr>
              <w:t>186,6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Калбинск ағыны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p>
            <w:pPr>
              <w:spacing w:after="20"/>
              <w:ind w:left="20"/>
              <w:jc w:val="both"/>
            </w:pPr>
            <w:r>
              <w:rPr>
                <w:rFonts w:ascii="Times New Roman"/>
                <w:b w:val="false"/>
                <w:i w:val="false"/>
                <w:color w:val="000000"/>
                <w:sz w:val="20"/>
              </w:rPr>
              <w:t>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Арықбай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p>
            <w:pPr>
              <w:spacing w:after="20"/>
              <w:ind w:left="20"/>
              <w:jc w:val="both"/>
            </w:pPr>
            <w:r>
              <w:rPr>
                <w:rFonts w:ascii="Times New Roman"/>
                <w:b w:val="false"/>
                <w:i w:val="false"/>
                <w:color w:val="000000"/>
                <w:sz w:val="20"/>
              </w:rPr>
              <w:t>166,4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p>
            <w:pPr>
              <w:spacing w:after="20"/>
              <w:ind w:left="20"/>
              <w:jc w:val="both"/>
            </w:pPr>
            <w:r>
              <w:rPr>
                <w:rFonts w:ascii="Times New Roman"/>
                <w:b w:val="false"/>
                <w:i w:val="false"/>
                <w:color w:val="000000"/>
                <w:sz w:val="20"/>
              </w:rPr>
              <w:t>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313-500</w:t>
            </w:r>
          </w:p>
          <w:p>
            <w:pPr>
              <w:spacing w:after="20"/>
              <w:ind w:left="20"/>
              <w:jc w:val="both"/>
            </w:pPr>
            <w:r>
              <w:rPr>
                <w:rFonts w:ascii="Times New Roman"/>
                <w:b w:val="false"/>
                <w:i w:val="false"/>
                <w:color w:val="000000"/>
                <w:sz w:val="20"/>
              </w:rPr>
              <w:t>150-500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p>
            <w:pPr>
              <w:spacing w:after="20"/>
              <w:ind w:left="20"/>
              <w:jc w:val="both"/>
            </w:pPr>
            <w:r>
              <w:rPr>
                <w:rFonts w:ascii="Times New Roman"/>
                <w:b w:val="false"/>
                <w:i w:val="false"/>
                <w:color w:val="000000"/>
                <w:sz w:val="20"/>
              </w:rPr>
              <w:t>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w:t>
            </w:r>
          </w:p>
          <w:p>
            <w:pPr>
              <w:spacing w:after="20"/>
              <w:ind w:left="20"/>
              <w:jc w:val="both"/>
            </w:pPr>
            <w:r>
              <w:rPr>
                <w:rFonts w:ascii="Times New Roman"/>
                <w:b w:val="false"/>
                <w:i w:val="false"/>
                <w:color w:val="000000"/>
                <w:sz w:val="20"/>
              </w:rPr>
              <w:t>195-402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p>
            <w:pPr>
              <w:spacing w:after="20"/>
              <w:ind w:left="20"/>
              <w:jc w:val="both"/>
            </w:pPr>
            <w:r>
              <w:rPr>
                <w:rFonts w:ascii="Times New Roman"/>
                <w:b w:val="false"/>
                <w:i w:val="false"/>
                <w:color w:val="000000"/>
                <w:sz w:val="20"/>
              </w:rPr>
              <w:t>212,8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Ақшатыр ағыны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p>
            <w:pPr>
              <w:spacing w:after="20"/>
              <w:ind w:left="20"/>
              <w:jc w:val="both"/>
            </w:pPr>
            <w:r>
              <w:rPr>
                <w:rFonts w:ascii="Times New Roman"/>
                <w:b w:val="false"/>
                <w:i w:val="false"/>
                <w:color w:val="000000"/>
                <w:sz w:val="20"/>
              </w:rPr>
              <w:t>660,7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86,6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Қарабалапан ағыны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Шыбынды ағыны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p>
            <w:pPr>
              <w:spacing w:after="20"/>
              <w:ind w:left="20"/>
              <w:jc w:val="both"/>
            </w:pPr>
            <w:r>
              <w:rPr>
                <w:rFonts w:ascii="Times New Roman"/>
                <w:b w:val="false"/>
                <w:i w:val="false"/>
                <w:color w:val="000000"/>
                <w:sz w:val="20"/>
              </w:rPr>
              <w:t>352,6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Шыбынды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Жалдыарық ағыны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p>
            <w:pPr>
              <w:spacing w:after="20"/>
              <w:ind w:left="20"/>
              <w:jc w:val="both"/>
            </w:pPr>
            <w:r>
              <w:rPr>
                <w:rFonts w:ascii="Times New Roman"/>
                <w:b w:val="false"/>
                <w:i w:val="false"/>
                <w:color w:val="000000"/>
                <w:sz w:val="20"/>
              </w:rPr>
              <w:t>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ағыны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батыр ауылынан оңтүстік-батысқа қарай 7,5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Таврическое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300-436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Бөкен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ауылынан оңтүстік-батысқа қарай 26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Шолақбұлақ ағыны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Дәнебұлақ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p>
            <w:pPr>
              <w:spacing w:after="20"/>
              <w:ind w:left="20"/>
              <w:jc w:val="both"/>
            </w:pPr>
            <w:r>
              <w:rPr>
                <w:rFonts w:ascii="Times New Roman"/>
                <w:b w:val="false"/>
                <w:i w:val="false"/>
                <w:color w:val="000000"/>
                <w:sz w:val="20"/>
              </w:rPr>
              <w:t>117,8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256-488</w:t>
            </w:r>
          </w:p>
          <w:p>
            <w:pPr>
              <w:spacing w:after="20"/>
              <w:ind w:left="20"/>
              <w:jc w:val="both"/>
            </w:pPr>
            <w:r>
              <w:rPr>
                <w:rFonts w:ascii="Times New Roman"/>
                <w:b w:val="false"/>
                <w:i w:val="false"/>
                <w:color w:val="000000"/>
                <w:sz w:val="20"/>
              </w:rPr>
              <w:t>100-500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"Восточник-Степной"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ауылынан батысқа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Әлібек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Ақжартас ауылынан оңтүстік-шығысқа қарай 8,3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p>
            <w:pPr>
              <w:spacing w:after="20"/>
              <w:ind w:left="20"/>
              <w:jc w:val="both"/>
            </w:pPr>
            <w:r>
              <w:rPr>
                <w:rFonts w:ascii="Times New Roman"/>
                <w:b w:val="false"/>
                <w:i w:val="false"/>
                <w:color w:val="000000"/>
                <w:sz w:val="20"/>
              </w:rPr>
              <w:t>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p>
            <w:pPr>
              <w:spacing w:after="20"/>
              <w:ind w:left="20"/>
              <w:jc w:val="both"/>
            </w:pPr>
            <w:r>
              <w:rPr>
                <w:rFonts w:ascii="Times New Roman"/>
                <w:b w:val="false"/>
                <w:i w:val="false"/>
                <w:color w:val="000000"/>
                <w:sz w:val="20"/>
              </w:rPr>
              <w:t>11,2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Гагарино ауылынан оңтүстік-батысқа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05-079-060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p>
            <w:pPr>
              <w:spacing w:after="20"/>
              <w:ind w:left="20"/>
              <w:jc w:val="both"/>
            </w:pPr>
            <w:r>
              <w:rPr>
                <w:rFonts w:ascii="Times New Roman"/>
                <w:b w:val="false"/>
                <w:i w:val="false"/>
                <w:color w:val="000000"/>
                <w:sz w:val="20"/>
              </w:rPr>
              <w:t>189,3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өзеніндегі тоған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05-079-045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p>
            <w:pPr>
              <w:spacing w:after="20"/>
              <w:ind w:left="20"/>
              <w:jc w:val="both"/>
            </w:pPr>
            <w:r>
              <w:rPr>
                <w:rFonts w:ascii="Times New Roman"/>
                <w:b w:val="false"/>
                <w:i w:val="false"/>
                <w:color w:val="000000"/>
                <w:sz w:val="20"/>
              </w:rPr>
              <w:t>153,1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p>
            <w:pPr>
              <w:spacing w:after="20"/>
              <w:ind w:left="20"/>
              <w:jc w:val="both"/>
            </w:pPr>
            <w:r>
              <w:rPr>
                <w:rFonts w:ascii="Times New Roman"/>
                <w:b w:val="false"/>
                <w:i w:val="false"/>
                <w:color w:val="000000"/>
                <w:sz w:val="20"/>
              </w:rPr>
              <w:t>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500-550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Казачье ауылынан оңтүстік-шығысқа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Базарбай ағыны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05-079-009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Тайынты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05-079-025 және 05-079-026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Үңгірлі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және 05-079-037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өзенінің ағысы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p>
            <w:pPr>
              <w:spacing w:after="20"/>
              <w:ind w:left="20"/>
              <w:jc w:val="both"/>
            </w:pPr>
            <w:r>
              <w:rPr>
                <w:rFonts w:ascii="Times New Roman"/>
                <w:b w:val="false"/>
                <w:i w:val="false"/>
                <w:color w:val="000000"/>
                <w:sz w:val="20"/>
              </w:rPr>
              <w:t>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145-500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100-251</w:t>
            </w:r>
          </w:p>
          <w:p>
            <w:pPr>
              <w:spacing w:after="20"/>
              <w:ind w:left="20"/>
              <w:jc w:val="both"/>
            </w:pPr>
            <w:r>
              <w:rPr>
                <w:rFonts w:ascii="Times New Roman"/>
                <w:b w:val="false"/>
                <w:i w:val="false"/>
                <w:color w:val="000000"/>
                <w:sz w:val="20"/>
              </w:rPr>
              <w:t>135-338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карьер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карьер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p>
            <w:pPr>
              <w:spacing w:after="20"/>
              <w:ind w:left="20"/>
              <w:jc w:val="both"/>
            </w:pPr>
            <w:r>
              <w:rPr>
                <w:rFonts w:ascii="Times New Roman"/>
                <w:b w:val="false"/>
                <w:i w:val="false"/>
                <w:color w:val="000000"/>
                <w:sz w:val="20"/>
              </w:rPr>
              <w:t>190,7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65-810</w:t>
            </w:r>
          </w:p>
          <w:p>
            <w:pPr>
              <w:spacing w:after="20"/>
              <w:ind w:left="20"/>
              <w:jc w:val="both"/>
            </w:pPr>
            <w:r>
              <w:rPr>
                <w:rFonts w:ascii="Times New Roman"/>
                <w:b w:val="false"/>
                <w:i w:val="false"/>
                <w:color w:val="000000"/>
                <w:sz w:val="20"/>
              </w:rPr>
              <w:t>320-500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Қайыңдыбұлақ ағыны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Ақшатыр ағыны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Тайынты ауылынан оңтүстікке қарай 16,5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p>
            <w:pPr>
              <w:spacing w:after="20"/>
              <w:ind w:left="20"/>
              <w:jc w:val="both"/>
            </w:pPr>
            <w:r>
              <w:rPr>
                <w:rFonts w:ascii="Times New Roman"/>
                <w:b w:val="false"/>
                <w:i w:val="false"/>
                <w:color w:val="000000"/>
                <w:sz w:val="20"/>
              </w:rPr>
              <w:t>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r>
              <w:rPr>
                <w:rFonts w:ascii="Times New Roman"/>
                <w:b w:val="false"/>
                <w:i w:val="false"/>
                <w:color w:val="000000"/>
                <w:sz w:val="20"/>
              </w:rPr>
              <w:t>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147-495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115-427</w:t>
            </w:r>
          </w:p>
          <w:p>
            <w:pPr>
              <w:spacing w:after="20"/>
              <w:ind w:left="20"/>
              <w:jc w:val="both"/>
            </w:pPr>
            <w:r>
              <w:rPr>
                <w:rFonts w:ascii="Times New Roman"/>
                <w:b w:val="false"/>
                <w:i w:val="false"/>
                <w:color w:val="000000"/>
                <w:sz w:val="20"/>
              </w:rPr>
              <w:t>120-500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128-500</w:t>
            </w:r>
          </w:p>
          <w:p>
            <w:pPr>
              <w:spacing w:after="20"/>
              <w:ind w:left="20"/>
              <w:jc w:val="both"/>
            </w:pPr>
            <w:r>
              <w:rPr>
                <w:rFonts w:ascii="Times New Roman"/>
                <w:b w:val="false"/>
                <w:i w:val="false"/>
                <w:color w:val="000000"/>
                <w:sz w:val="20"/>
              </w:rPr>
              <w:t>166-500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Гнилая Балка ағыны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Митрофановка ауылынан солтүстік-шығысқа қарай 7,5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Жантас ауылынан солтүстік-шығысқа қарай 5,6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Шерен ағыны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Аюды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Белогорск кентінен солтүстік-шығысқа қарай 1,3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143,6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p>
            <w:pPr>
              <w:spacing w:after="20"/>
              <w:ind w:left="20"/>
              <w:jc w:val="both"/>
            </w:pPr>
            <w:r>
              <w:rPr>
                <w:rFonts w:ascii="Times New Roman"/>
                <w:b w:val="false"/>
                <w:i w:val="false"/>
                <w:color w:val="000000"/>
                <w:sz w:val="20"/>
              </w:rPr>
              <w:t>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Аюды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өзеніндегі су қоймасы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p>
            <w:pPr>
              <w:spacing w:after="20"/>
              <w:ind w:left="20"/>
              <w:jc w:val="both"/>
            </w:pPr>
            <w:r>
              <w:rPr>
                <w:rFonts w:ascii="Times New Roman"/>
                <w:b w:val="false"/>
                <w:i w:val="false"/>
                <w:color w:val="000000"/>
                <w:sz w:val="20"/>
              </w:rPr>
              <w:t>179,7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05-079-018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Қызылсуат ауылынан шығысқа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p>
            <w:pPr>
              <w:spacing w:after="20"/>
              <w:ind w:left="20"/>
              <w:jc w:val="both"/>
            </w:pPr>
            <w:r>
              <w:rPr>
                <w:rFonts w:ascii="Times New Roman"/>
                <w:b w:val="false"/>
                <w:i w:val="false"/>
                <w:color w:val="000000"/>
                <w:sz w:val="20"/>
              </w:rPr>
              <w:t>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16,1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3,5</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Гагарино ауылынан оңтүстікке қарай 9,8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Қарабалапан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05-079-036, 05-079-057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Салдырмабұлақ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p>
            <w:pPr>
              <w:spacing w:after="20"/>
              <w:ind w:left="20"/>
              <w:jc w:val="both"/>
            </w:pPr>
            <w:r>
              <w:rPr>
                <w:rFonts w:ascii="Times New Roman"/>
                <w:b w:val="false"/>
                <w:i w:val="false"/>
                <w:color w:val="000000"/>
                <w:sz w:val="20"/>
              </w:rPr>
              <w:t>183,6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p>
            <w:pPr>
              <w:spacing w:after="20"/>
              <w:ind w:left="20"/>
              <w:jc w:val="both"/>
            </w:pPr>
            <w:r>
              <w:rPr>
                <w:rFonts w:ascii="Times New Roman"/>
                <w:b w:val="false"/>
                <w:i w:val="false"/>
                <w:color w:val="000000"/>
                <w:sz w:val="20"/>
              </w:rPr>
              <w:t>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p>
            <w:pPr>
              <w:spacing w:after="20"/>
              <w:ind w:left="20"/>
              <w:jc w:val="both"/>
            </w:pPr>
            <w:r>
              <w:rPr>
                <w:rFonts w:ascii="Times New Roman"/>
                <w:b w:val="false"/>
                <w:i w:val="false"/>
                <w:color w:val="000000"/>
                <w:sz w:val="20"/>
              </w:rPr>
              <w:t>235,8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p>
            <w:pPr>
              <w:spacing w:after="20"/>
              <w:ind w:left="20"/>
              <w:jc w:val="both"/>
            </w:pPr>
            <w:r>
              <w:rPr>
                <w:rFonts w:ascii="Times New Roman"/>
                <w:b w:val="false"/>
                <w:i w:val="false"/>
                <w:color w:val="000000"/>
                <w:sz w:val="20"/>
              </w:rPr>
              <w:t>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273-500</w:t>
            </w:r>
          </w:p>
          <w:p>
            <w:pPr>
              <w:spacing w:after="20"/>
              <w:ind w:left="20"/>
              <w:jc w:val="both"/>
            </w:pPr>
            <w:r>
              <w:rPr>
                <w:rFonts w:ascii="Times New Roman"/>
                <w:b w:val="false"/>
                <w:i w:val="false"/>
                <w:color w:val="000000"/>
                <w:sz w:val="20"/>
              </w:rPr>
              <w:t>224-500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p>
            <w:pPr>
              <w:spacing w:after="20"/>
              <w:ind w:left="20"/>
              <w:jc w:val="both"/>
            </w:pPr>
            <w:r>
              <w:rPr>
                <w:rFonts w:ascii="Times New Roman"/>
                <w:b w:val="false"/>
                <w:i w:val="false"/>
                <w:color w:val="000000"/>
                <w:sz w:val="20"/>
              </w:rPr>
              <w:t>108,8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113,8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p>
            <w:pPr>
              <w:spacing w:after="20"/>
              <w:ind w:left="20"/>
              <w:jc w:val="both"/>
            </w:pPr>
            <w:r>
              <w:rPr>
                <w:rFonts w:ascii="Times New Roman"/>
                <w:b w:val="false"/>
                <w:i w:val="false"/>
                <w:color w:val="000000"/>
                <w:sz w:val="20"/>
              </w:rPr>
              <w:t>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139-500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ағын правый берег</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p>
            <w:pPr>
              <w:spacing w:after="20"/>
              <w:ind w:left="20"/>
              <w:jc w:val="both"/>
            </w:pPr>
            <w:r>
              <w:rPr>
                <w:rFonts w:ascii="Times New Roman"/>
                <w:b w:val="false"/>
                <w:i w:val="false"/>
                <w:color w:val="000000"/>
                <w:sz w:val="20"/>
              </w:rPr>
              <w:t>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p>
            <w:pPr>
              <w:spacing w:after="20"/>
              <w:ind w:left="20"/>
              <w:jc w:val="both"/>
            </w:pPr>
            <w:r>
              <w:rPr>
                <w:rFonts w:ascii="Times New Roman"/>
                <w:b w:val="false"/>
                <w:i w:val="false"/>
                <w:color w:val="000000"/>
                <w:sz w:val="20"/>
              </w:rPr>
              <w:t>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p>
            <w:pPr>
              <w:spacing w:after="20"/>
              <w:ind w:left="20"/>
              <w:jc w:val="both"/>
            </w:pPr>
            <w:r>
              <w:rPr>
                <w:rFonts w:ascii="Times New Roman"/>
                <w:b w:val="false"/>
                <w:i w:val="false"/>
                <w:color w:val="000000"/>
                <w:sz w:val="20"/>
              </w:rPr>
              <w:t>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157-500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239-500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p>
            <w:pPr>
              <w:spacing w:after="20"/>
              <w:ind w:left="20"/>
              <w:jc w:val="both"/>
            </w:pPr>
            <w:r>
              <w:rPr>
                <w:rFonts w:ascii="Times New Roman"/>
                <w:b w:val="false"/>
                <w:i w:val="false"/>
                <w:color w:val="000000"/>
                <w:sz w:val="20"/>
              </w:rPr>
              <w:t>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124-500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231-500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атауы жоқ ағын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p>
            <w:pPr>
              <w:spacing w:after="20"/>
              <w:ind w:left="20"/>
              <w:jc w:val="both"/>
            </w:pPr>
            <w:r>
              <w:rPr>
                <w:rFonts w:ascii="Times New Roman"/>
                <w:b w:val="false"/>
                <w:i w:val="false"/>
                <w:color w:val="000000"/>
                <w:sz w:val="20"/>
              </w:rPr>
              <w:t>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262-500</w:t>
            </w:r>
          </w:p>
          <w:p>
            <w:pPr>
              <w:spacing w:after="20"/>
              <w:ind w:left="20"/>
              <w:jc w:val="both"/>
            </w:pPr>
            <w:r>
              <w:rPr>
                <w:rFonts w:ascii="Times New Roman"/>
                <w:b w:val="false"/>
                <w:i w:val="false"/>
                <w:color w:val="000000"/>
                <w:sz w:val="20"/>
              </w:rPr>
              <w:t>158-228,5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Сибинка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Батыр ауылынан оңтүстікке қарай 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Бесбала ағыны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Сағыр ауылынан шығысқа қарай 5,5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p>
            <w:pPr>
              <w:spacing w:after="20"/>
              <w:ind w:left="20"/>
              <w:jc w:val="both"/>
            </w:pPr>
            <w:r>
              <w:rPr>
                <w:rFonts w:ascii="Times New Roman"/>
                <w:b w:val="false"/>
                <w:i w:val="false"/>
                <w:color w:val="000000"/>
                <w:sz w:val="20"/>
              </w:rPr>
              <w:t>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100-500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су қоймасынан солтүстік-шығысқа қарай 0,27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ауылынан оңтүстікке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Березовый Лог ағыны сол жалғау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Желдіөзек ауылынан шығысқа қарай 11,2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Гагарино ауылынан оңтүстік-шығысқа қарай 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өзеніндегі су қоймасы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Қарабалапан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Тайынты ауылынан оңтүстік-батысқа қарай 18,4 километр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p>
            <w:pPr>
              <w:spacing w:after="20"/>
              <w:ind w:left="20"/>
              <w:jc w:val="both"/>
            </w:pPr>
            <w:r>
              <w:rPr>
                <w:rFonts w:ascii="Times New Roman"/>
                <w:b w:val="false"/>
                <w:i w:val="false"/>
                <w:color w:val="000000"/>
                <w:sz w:val="20"/>
              </w:rPr>
              <w:t>133,7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p>
            <w:pPr>
              <w:spacing w:after="20"/>
              <w:ind w:left="20"/>
              <w:jc w:val="both"/>
            </w:pPr>
            <w:r>
              <w:rPr>
                <w:rFonts w:ascii="Times New Roman"/>
                <w:b w:val="false"/>
                <w:i w:val="false"/>
                <w:color w:val="000000"/>
                <w:sz w:val="20"/>
              </w:rPr>
              <w:t>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430-500</w:t>
            </w:r>
          </w:p>
          <w:p>
            <w:pPr>
              <w:spacing w:after="20"/>
              <w:ind w:left="20"/>
              <w:jc w:val="both"/>
            </w:pPr>
            <w:r>
              <w:rPr>
                <w:rFonts w:ascii="Times New Roman"/>
                <w:b w:val="false"/>
                <w:i w:val="false"/>
                <w:color w:val="000000"/>
                <w:sz w:val="20"/>
              </w:rPr>
              <w:t>180-500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Ново-Азовое ауылынан оңтүстік-батысқа қарай 6,8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Айркезен ағыны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ауылынан оңтүстікке қарай 22,5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101-115</w:t>
            </w:r>
          </w:p>
          <w:p>
            <w:pPr>
              <w:spacing w:after="20"/>
              <w:ind w:left="20"/>
              <w:jc w:val="both"/>
            </w:pPr>
            <w:r>
              <w:rPr>
                <w:rFonts w:ascii="Times New Roman"/>
                <w:b w:val="false"/>
                <w:i w:val="false"/>
                <w:color w:val="000000"/>
                <w:sz w:val="20"/>
              </w:rPr>
              <w:t>335-500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270-500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p>
            <w:pPr>
              <w:spacing w:after="20"/>
              <w:ind w:left="20"/>
              <w:jc w:val="both"/>
            </w:pPr>
            <w:r>
              <w:rPr>
                <w:rFonts w:ascii="Times New Roman"/>
                <w:b w:val="false"/>
                <w:i w:val="false"/>
                <w:color w:val="000000"/>
                <w:sz w:val="20"/>
              </w:rPr>
              <w:t>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297-500</w:t>
            </w:r>
          </w:p>
          <w:p>
            <w:pPr>
              <w:spacing w:after="20"/>
              <w:ind w:left="20"/>
              <w:jc w:val="both"/>
            </w:pPr>
            <w:r>
              <w:rPr>
                <w:rFonts w:ascii="Times New Roman"/>
                <w:b w:val="false"/>
                <w:i w:val="false"/>
                <w:color w:val="000000"/>
                <w:sz w:val="20"/>
              </w:rPr>
              <w:t>333-500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Гагарино ауылынан оңтүстік-батысқа қарай 6,3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Байтеке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Сағыр ауылынан оңтүстік-батысқа қарай 13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Вермберг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Тайынты ауылынан оңтүстік-шығысқа қарай 14,5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p>
            <w:pPr>
              <w:spacing w:after="20"/>
              <w:ind w:left="20"/>
              <w:jc w:val="both"/>
            </w:pPr>
            <w:r>
              <w:rPr>
                <w:rFonts w:ascii="Times New Roman"/>
                <w:b w:val="false"/>
                <w:i w:val="false"/>
                <w:color w:val="000000"/>
                <w:sz w:val="20"/>
              </w:rPr>
              <w:t>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405-500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Шелекті ағыны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ауылынан оңтүстік-батысқа қарай 7,2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"Восточник-Степной" бау-бақша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553,4771</w:t>
            </w:r>
          </w:p>
          <w:p>
            <w:pPr>
              <w:spacing w:after="20"/>
              <w:ind w:left="20"/>
              <w:jc w:val="both"/>
            </w:pPr>
            <w:r>
              <w:rPr>
                <w:rFonts w:ascii="Times New Roman"/>
                <w:b w:val="false"/>
                <w:i w:val="false"/>
                <w:color w:val="000000"/>
                <w:sz w:val="20"/>
              </w:rPr>
              <w:t>644,6074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86,965</w:t>
            </w:r>
          </w:p>
          <w:p>
            <w:pPr>
              <w:spacing w:after="20"/>
              <w:ind w:left="20"/>
              <w:jc w:val="both"/>
            </w:pPr>
            <w:r>
              <w:rPr>
                <w:rFonts w:ascii="Times New Roman"/>
                <w:b w:val="false"/>
                <w:i w:val="false"/>
                <w:color w:val="000000"/>
                <w:sz w:val="20"/>
              </w:rPr>
              <w:t>56,0625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p>
            <w:pPr>
              <w:spacing w:after="20"/>
              <w:ind w:left="20"/>
              <w:jc w:val="both"/>
            </w:pPr>
            <w:r>
              <w:rPr>
                <w:rFonts w:ascii="Times New Roman"/>
                <w:b w:val="false"/>
                <w:i w:val="false"/>
                <w:color w:val="000000"/>
                <w:sz w:val="20"/>
              </w:rPr>
              <w:t>50-75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768,0119</w:t>
            </w:r>
          </w:p>
          <w:p>
            <w:pPr>
              <w:spacing w:after="20"/>
              <w:ind w:left="20"/>
              <w:jc w:val="both"/>
            </w:pPr>
            <w:r>
              <w:rPr>
                <w:rFonts w:ascii="Times New Roman"/>
                <w:b w:val="false"/>
                <w:i w:val="false"/>
                <w:color w:val="000000"/>
                <w:sz w:val="20"/>
              </w:rPr>
              <w:t>828,3397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69,3609</w:t>
            </w:r>
          </w:p>
          <w:p>
            <w:pPr>
              <w:spacing w:after="20"/>
              <w:ind w:left="20"/>
              <w:jc w:val="both"/>
            </w:pPr>
            <w:r>
              <w:rPr>
                <w:rFonts w:ascii="Times New Roman"/>
                <w:b w:val="false"/>
                <w:i w:val="false"/>
                <w:color w:val="000000"/>
                <w:sz w:val="20"/>
              </w:rPr>
              <w:t>70,3276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p>
            <w:pPr>
              <w:spacing w:after="20"/>
              <w:ind w:left="20"/>
              <w:jc w:val="both"/>
            </w:pPr>
            <w:r>
              <w:rPr>
                <w:rFonts w:ascii="Times New Roman"/>
                <w:b w:val="false"/>
                <w:i w:val="false"/>
                <w:color w:val="000000"/>
                <w:sz w:val="20"/>
              </w:rPr>
              <w:t>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Тайынбай ағыны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Тайынты ауылынан оңтүстік-шығысына қарай 5,4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Тайынты ауылынан оңтүстік-шығысықа қарай 2,6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Жыланды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ауылынан шығысқа қарай 19,5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777,3984</w:t>
            </w:r>
          </w:p>
          <w:p>
            <w:pPr>
              <w:spacing w:after="20"/>
              <w:ind w:left="20"/>
              <w:jc w:val="both"/>
            </w:pPr>
            <w:r>
              <w:rPr>
                <w:rFonts w:ascii="Times New Roman"/>
                <w:b w:val="false"/>
                <w:i w:val="false"/>
                <w:color w:val="000000"/>
                <w:sz w:val="20"/>
              </w:rPr>
              <w:t>734,8069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108,3636</w:t>
            </w:r>
          </w:p>
          <w:p>
            <w:pPr>
              <w:spacing w:after="20"/>
              <w:ind w:left="20"/>
              <w:jc w:val="both"/>
            </w:pPr>
            <w:r>
              <w:rPr>
                <w:rFonts w:ascii="Times New Roman"/>
                <w:b w:val="false"/>
                <w:i w:val="false"/>
                <w:color w:val="000000"/>
                <w:sz w:val="20"/>
              </w:rPr>
              <w:t>107,0811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Жыланды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ауылынан оңтүстік-шығысқа қарай 20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613,8838</w:t>
            </w:r>
          </w:p>
          <w:p>
            <w:pPr>
              <w:spacing w:after="20"/>
              <w:ind w:left="20"/>
              <w:jc w:val="both"/>
            </w:pPr>
            <w:r>
              <w:rPr>
                <w:rFonts w:ascii="Times New Roman"/>
                <w:b w:val="false"/>
                <w:i w:val="false"/>
                <w:color w:val="000000"/>
                <w:sz w:val="20"/>
              </w:rPr>
              <w:t>629,873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81,709</w:t>
            </w:r>
          </w:p>
          <w:p>
            <w:pPr>
              <w:spacing w:after="20"/>
              <w:ind w:left="20"/>
              <w:jc w:val="both"/>
            </w:pPr>
            <w:r>
              <w:rPr>
                <w:rFonts w:ascii="Times New Roman"/>
                <w:b w:val="false"/>
                <w:i w:val="false"/>
                <w:color w:val="000000"/>
                <w:sz w:val="20"/>
              </w:rPr>
              <w:t>78,0939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ауылынан оңтүстік-батысқа қарай 6,5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05-079-057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Жалдыарық ағыны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 ауылынан шығысқа қарай 3,2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933,8916</w:t>
            </w:r>
          </w:p>
          <w:p>
            <w:pPr>
              <w:spacing w:after="20"/>
              <w:ind w:left="20"/>
              <w:jc w:val="both"/>
            </w:pPr>
            <w:r>
              <w:rPr>
                <w:rFonts w:ascii="Times New Roman"/>
                <w:b w:val="false"/>
                <w:i w:val="false"/>
                <w:color w:val="000000"/>
                <w:sz w:val="20"/>
              </w:rPr>
              <w:t>807,8906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88,1482</w:t>
            </w:r>
          </w:p>
          <w:p>
            <w:pPr>
              <w:spacing w:after="20"/>
              <w:ind w:left="20"/>
              <w:jc w:val="both"/>
            </w:pPr>
            <w:r>
              <w:rPr>
                <w:rFonts w:ascii="Times New Roman"/>
                <w:b w:val="false"/>
                <w:i w:val="false"/>
                <w:color w:val="000000"/>
                <w:sz w:val="20"/>
              </w:rPr>
              <w:t>93,8168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p>
            <w:pPr>
              <w:spacing w:after="20"/>
              <w:ind w:left="20"/>
              <w:jc w:val="both"/>
            </w:pPr>
            <w:r>
              <w:rPr>
                <w:rFonts w:ascii="Times New Roman"/>
                <w:b w:val="false"/>
                <w:i w:val="false"/>
                <w:color w:val="000000"/>
                <w:sz w:val="20"/>
              </w:rPr>
              <w:t>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Бесбастау ағыны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Тайынты ауылынан оңтүстік-батысқа қарай 26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p>
            <w:pPr>
              <w:spacing w:after="20"/>
              <w:ind w:left="20"/>
              <w:jc w:val="both"/>
            </w:pPr>
            <w:r>
              <w:rPr>
                <w:rFonts w:ascii="Times New Roman"/>
                <w:b w:val="false"/>
                <w:i w:val="false"/>
                <w:color w:val="000000"/>
                <w:sz w:val="20"/>
              </w:rPr>
              <w:t>113,5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384-500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ағыны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Шалақбұлақ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05-079-017-430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6,1296</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ағын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ағын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атауы жоқ ағын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ағын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атауы жоқ ағын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7,9862</w:t>
            </w:r>
          </w:p>
          <w:p>
            <w:pPr>
              <w:spacing w:after="20"/>
              <w:ind w:left="20"/>
              <w:jc w:val="both"/>
            </w:pPr>
            <w:r>
              <w:rPr>
                <w:rFonts w:ascii="Times New Roman"/>
                <w:b w:val="false"/>
                <w:i w:val="false"/>
                <w:color w:val="000000"/>
                <w:sz w:val="20"/>
              </w:rPr>
              <w:t>9,3908</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1,8778</w:t>
            </w:r>
          </w:p>
          <w:p>
            <w:pPr>
              <w:spacing w:after="20"/>
              <w:ind w:left="20"/>
              <w:jc w:val="both"/>
            </w:pPr>
            <w:r>
              <w:rPr>
                <w:rFonts w:ascii="Times New Roman"/>
                <w:b w:val="false"/>
                <w:i w:val="false"/>
                <w:color w:val="000000"/>
                <w:sz w:val="20"/>
              </w:rPr>
              <w:t>2,077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бұлақ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0,7348</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ағын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Макетколь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Сартымбет ауылынан солтүстік-батысқа қарай 3,1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Шикубай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ауылынан оңтүстік-шығысқа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Сатыбай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05-079-002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Былқылдақ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p>
            <w:pPr>
              <w:spacing w:after="20"/>
              <w:ind w:left="20"/>
              <w:jc w:val="both"/>
            </w:pPr>
            <w:r>
              <w:rPr>
                <w:rFonts w:ascii="Times New Roman"/>
                <w:b w:val="false"/>
                <w:i w:val="false"/>
                <w:color w:val="000000"/>
                <w:sz w:val="20"/>
              </w:rPr>
              <w:t>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8,7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Тастықара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p>
            <w:pPr>
              <w:spacing w:after="20"/>
              <w:ind w:left="20"/>
              <w:jc w:val="both"/>
            </w:pPr>
            <w:r>
              <w:rPr>
                <w:rFonts w:ascii="Times New Roman"/>
                <w:b w:val="false"/>
                <w:i w:val="false"/>
                <w:color w:val="000000"/>
                <w:sz w:val="20"/>
              </w:rPr>
              <w:t>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Қосбұлақ ағыны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Ақжартас ауылынан оңтүстік-шығысқа қарай 4,2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p>
            <w:pPr>
              <w:spacing w:after="20"/>
              <w:ind w:left="20"/>
              <w:jc w:val="both"/>
            </w:pPr>
            <w:r>
              <w:rPr>
                <w:rFonts w:ascii="Times New Roman"/>
                <w:b w:val="false"/>
                <w:i w:val="false"/>
                <w:color w:val="000000"/>
                <w:sz w:val="20"/>
              </w:rPr>
              <w:t>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400-500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30-100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Туашнылаған 1 ағыны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ауылынан оңтүстік-шығысқа қарай 27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148,8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p>
            <w:pPr>
              <w:spacing w:after="20"/>
              <w:ind w:left="20"/>
              <w:jc w:val="both"/>
            </w:pPr>
            <w:r>
              <w:rPr>
                <w:rFonts w:ascii="Times New Roman"/>
                <w:b w:val="false"/>
                <w:i w:val="false"/>
                <w:color w:val="000000"/>
                <w:sz w:val="20"/>
              </w:rPr>
              <w:t>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ағыны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Сағыр ауылынан оңтүстік-шығысқа қарай 13,9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Шурук ағыны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саласы сол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Шүкібай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ауылынан оңтүстік-шығысқа қарай 10,7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Сатыбай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Данабұлақ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ауылынан оңтүстікке қарай 19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p>
            <w:pPr>
              <w:spacing w:after="20"/>
              <w:ind w:left="20"/>
              <w:jc w:val="both"/>
            </w:pPr>
            <w:r>
              <w:rPr>
                <w:rFonts w:ascii="Times New Roman"/>
                <w:b w:val="false"/>
                <w:i w:val="false"/>
                <w:color w:val="000000"/>
                <w:sz w:val="20"/>
              </w:rPr>
              <w:t>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399-500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p>
            <w:pPr>
              <w:spacing w:after="20"/>
              <w:ind w:left="20"/>
              <w:jc w:val="both"/>
            </w:pPr>
            <w:r>
              <w:rPr>
                <w:rFonts w:ascii="Times New Roman"/>
                <w:b w:val="false"/>
                <w:i w:val="false"/>
                <w:color w:val="000000"/>
                <w:sz w:val="20"/>
              </w:rPr>
              <w:t>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p>
            <w:pPr>
              <w:spacing w:after="20"/>
              <w:ind w:left="20"/>
              <w:jc w:val="both"/>
            </w:pPr>
            <w:r>
              <w:rPr>
                <w:rFonts w:ascii="Times New Roman"/>
                <w:b w:val="false"/>
                <w:i w:val="false"/>
                <w:color w:val="000000"/>
                <w:sz w:val="20"/>
              </w:rPr>
              <w:t>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p>
            <w:pPr>
              <w:spacing w:after="20"/>
              <w:ind w:left="20"/>
              <w:jc w:val="both"/>
            </w:pPr>
            <w:r>
              <w:rPr>
                <w:rFonts w:ascii="Times New Roman"/>
                <w:b w:val="false"/>
                <w:i w:val="false"/>
                <w:color w:val="000000"/>
                <w:sz w:val="20"/>
              </w:rPr>
              <w:t>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366,7-395,4</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p>
            <w:pPr>
              <w:spacing w:after="20"/>
              <w:ind w:left="20"/>
              <w:jc w:val="both"/>
            </w:pPr>
            <w:r>
              <w:rPr>
                <w:rFonts w:ascii="Times New Roman"/>
                <w:b w:val="false"/>
                <w:i w:val="false"/>
                <w:color w:val="000000"/>
                <w:sz w:val="20"/>
              </w:rPr>
              <w:t>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449-500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Сағыр ауылынан солтүстік- шығысқа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p>
            <w:pPr>
              <w:spacing w:after="20"/>
              <w:ind w:left="20"/>
              <w:jc w:val="both"/>
            </w:pPr>
            <w:r>
              <w:rPr>
                <w:rFonts w:ascii="Times New Roman"/>
                <w:b w:val="false"/>
                <w:i w:val="false"/>
                <w:color w:val="000000"/>
                <w:sz w:val="20"/>
              </w:rPr>
              <w:t>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164-450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 сол жақ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Гагарино ауылынан оңтүстік-батысқа қарай 3,3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Құржыра ағыны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Бурсақ ауылынан оңтүстік-шығысқа қарай 3,8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Жанұзақ ауылынан шығысқа қарай 5,5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p>
            <w:pPr>
              <w:spacing w:after="20"/>
              <w:ind w:left="20"/>
              <w:jc w:val="both"/>
            </w:pPr>
            <w:r>
              <w:rPr>
                <w:rFonts w:ascii="Times New Roman"/>
                <w:b w:val="false"/>
                <w:i w:val="false"/>
                <w:color w:val="000000"/>
                <w:sz w:val="20"/>
              </w:rPr>
              <w:t>31,77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p>
            <w:pPr>
              <w:spacing w:after="20"/>
              <w:ind w:left="20"/>
              <w:jc w:val="both"/>
            </w:pPr>
            <w:r>
              <w:rPr>
                <w:rFonts w:ascii="Times New Roman"/>
                <w:b w:val="false"/>
                <w:i w:val="false"/>
                <w:color w:val="000000"/>
                <w:sz w:val="20"/>
              </w:rPr>
              <w:t>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 ауылынан шығысқа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p>
            <w:pPr>
              <w:spacing w:after="20"/>
              <w:ind w:left="20"/>
              <w:jc w:val="both"/>
            </w:pPr>
            <w:r>
              <w:rPr>
                <w:rFonts w:ascii="Times New Roman"/>
                <w:b w:val="false"/>
                <w:i w:val="false"/>
                <w:color w:val="000000"/>
                <w:sz w:val="20"/>
              </w:rPr>
              <w:t>26,51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Сауншат ағыны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ауылынан солтүстік-батысқа қарай 4,6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Түсқайың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Алыбай ауылынан солтүстікке қарай 5,3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Докторский ағыны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 ауылынан оңтүстік-шығысқа қарай 2,2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Нарын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Нарым ауылынан солтүстік-шығысқа қарай 0,7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40,997</w:t>
            </w:r>
          </w:p>
          <w:p>
            <w:pPr>
              <w:spacing w:after="20"/>
              <w:ind w:left="20"/>
              <w:jc w:val="both"/>
            </w:pPr>
            <w:r>
              <w:rPr>
                <w:rFonts w:ascii="Times New Roman"/>
                <w:b w:val="false"/>
                <w:i w:val="false"/>
                <w:color w:val="000000"/>
                <w:sz w:val="20"/>
              </w:rPr>
              <w:t>16,347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p>
            <w:pPr>
              <w:spacing w:after="20"/>
              <w:ind w:left="20"/>
              <w:jc w:val="both"/>
            </w:pPr>
            <w:r>
              <w:rPr>
                <w:rFonts w:ascii="Times New Roman"/>
                <w:b w:val="false"/>
                <w:i w:val="false"/>
                <w:color w:val="000000"/>
                <w:sz w:val="20"/>
              </w:rPr>
              <w:t>1,927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181-675</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Шірікқайың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ауылынан оңтүстік-шығысқа қарай 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p>
            <w:pPr>
              <w:spacing w:after="20"/>
              <w:ind w:left="20"/>
              <w:jc w:val="both"/>
            </w:pPr>
            <w:r>
              <w:rPr>
                <w:rFonts w:ascii="Times New Roman"/>
                <w:b w:val="false"/>
                <w:i w:val="false"/>
                <w:color w:val="000000"/>
                <w:sz w:val="20"/>
              </w:rPr>
              <w:t>20-233,6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20-35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Шірікқайың өзенінің сол жақ тармағы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p>
            <w:pPr>
              <w:spacing w:after="20"/>
              <w:ind w:left="20"/>
              <w:jc w:val="both"/>
            </w:pPr>
            <w:r>
              <w:rPr>
                <w:rFonts w:ascii="Times New Roman"/>
                <w:b w:val="false"/>
                <w:i w:val="false"/>
                <w:color w:val="000000"/>
                <w:sz w:val="20"/>
              </w:rPr>
              <w:t>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73-137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Ключ ағыны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ауылынан солтүстікке қарай 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p>
            <w:pPr>
              <w:spacing w:after="20"/>
              <w:ind w:left="20"/>
              <w:jc w:val="both"/>
            </w:pPr>
            <w:r>
              <w:rPr>
                <w:rFonts w:ascii="Times New Roman"/>
                <w:b w:val="false"/>
                <w:i w:val="false"/>
                <w:color w:val="000000"/>
                <w:sz w:val="20"/>
              </w:rPr>
              <w:t>185,1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p>
            <w:pPr>
              <w:spacing w:after="20"/>
              <w:ind w:left="20"/>
              <w:jc w:val="both"/>
            </w:pPr>
            <w:r>
              <w:rPr>
                <w:rFonts w:ascii="Times New Roman"/>
                <w:b w:val="false"/>
                <w:i w:val="false"/>
                <w:color w:val="000000"/>
                <w:sz w:val="20"/>
              </w:rPr>
              <w:t>34,5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Ключ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ауылынан солтүстікке қарай 13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Солдатово ауылынан оңтүстік-батысқа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атауы жоқ ағын оң жағалау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Нарын ауылынан оңтүстік-батысқа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Сенное ауылынан солтүстік-батысқа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Кривушка ағыны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p>
            <w:pPr>
              <w:spacing w:after="20"/>
              <w:ind w:left="20"/>
              <w:jc w:val="both"/>
            </w:pPr>
            <w:r>
              <w:rPr>
                <w:rFonts w:ascii="Times New Roman"/>
                <w:b w:val="false"/>
                <w:i w:val="false"/>
                <w:color w:val="000000"/>
                <w:sz w:val="20"/>
              </w:rPr>
              <w:t>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p>
            <w:pPr>
              <w:spacing w:after="20"/>
              <w:ind w:left="20"/>
              <w:jc w:val="both"/>
            </w:pPr>
            <w:r>
              <w:rPr>
                <w:rFonts w:ascii="Times New Roman"/>
                <w:b w:val="false"/>
                <w:i w:val="false"/>
                <w:color w:val="000000"/>
                <w:sz w:val="20"/>
              </w:rPr>
              <w:t>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ауылынан солтүстікке қарай 0,9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Теректі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Маймыр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Солдатово ауылынан оңтүстікке қарай 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Ульяновка ауылынан оңтүстікке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p>
            <w:pPr>
              <w:spacing w:after="20"/>
              <w:ind w:left="20"/>
              <w:jc w:val="both"/>
            </w:pPr>
            <w:r>
              <w:rPr>
                <w:rFonts w:ascii="Times New Roman"/>
                <w:b w:val="false"/>
                <w:i w:val="false"/>
                <w:color w:val="000000"/>
                <w:sz w:val="20"/>
              </w:rPr>
              <w:t>152,6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27,2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p>
            <w:pPr>
              <w:spacing w:after="20"/>
              <w:ind w:left="20"/>
              <w:jc w:val="both"/>
            </w:pPr>
            <w:r>
              <w:rPr>
                <w:rFonts w:ascii="Times New Roman"/>
                <w:b w:val="false"/>
                <w:i w:val="false"/>
                <w:color w:val="000000"/>
                <w:sz w:val="20"/>
              </w:rPr>
              <w:t>130,1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18,4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Трактовый ағыны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ауылынан солтүстікке қарай 9,5 және 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Сидоров ағыны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Сурка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p>
            <w:pPr>
              <w:spacing w:after="20"/>
              <w:ind w:left="20"/>
              <w:jc w:val="both"/>
            </w:pPr>
            <w:r>
              <w:rPr>
                <w:rFonts w:ascii="Times New Roman"/>
                <w:b w:val="false"/>
                <w:i w:val="false"/>
                <w:color w:val="000000"/>
                <w:sz w:val="20"/>
              </w:rPr>
              <w:t>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ауылынан солтүстік-шығысқа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ауылынан оңтүстік-батысқа қарай 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 ағыны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Бесүй ауылынан оңтүстік-батысқа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Нарын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Алтынбел ауылынан солтүстікке қарай 13,5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292-1982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Рахманов Ключ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Перфилов Ключ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Солдатово ауылынан оңтүстік-батысқа қарай 3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ауылынан шығысқа қарай 1,5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Рахманов Ключ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Алтынбел ауылынан солтүстікке қарай 13,6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Перфилов Ключ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Теректі ағыны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ауылынан солтүстік-батысқа қарай 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p>
            <w:pPr>
              <w:spacing w:after="20"/>
              <w:ind w:left="20"/>
              <w:jc w:val="both"/>
            </w:pPr>
            <w:r>
              <w:rPr>
                <w:rFonts w:ascii="Times New Roman"/>
                <w:b w:val="false"/>
                <w:i w:val="false"/>
                <w:color w:val="000000"/>
                <w:sz w:val="20"/>
              </w:rPr>
              <w:t>103,2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Теректі ағыны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ауылынан оңтүстік-батысқа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Нарым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"Нарымка" алтын шашыраңқы көрінісінің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1562,3287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55,1594</w:t>
            </w:r>
          </w:p>
          <w:p>
            <w:pPr>
              <w:spacing w:after="20"/>
              <w:ind w:left="20"/>
              <w:jc w:val="both"/>
            </w:pPr>
            <w:r>
              <w:rPr>
                <w:rFonts w:ascii="Times New Roman"/>
                <w:b w:val="false"/>
                <w:i w:val="false"/>
                <w:color w:val="000000"/>
                <w:sz w:val="20"/>
              </w:rPr>
              <w:t>56,0178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 қайнары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12,3518</w:t>
            </w:r>
          </w:p>
          <w:p>
            <w:pPr>
              <w:spacing w:after="20"/>
              <w:ind w:left="20"/>
              <w:jc w:val="both"/>
            </w:pPr>
            <w:r>
              <w:rPr>
                <w:rFonts w:ascii="Times New Roman"/>
                <w:b w:val="false"/>
                <w:i w:val="false"/>
                <w:color w:val="000000"/>
                <w:sz w:val="20"/>
              </w:rPr>
              <w:t>11,8488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Перфилов қайнары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11,0538</w:t>
            </w:r>
          </w:p>
          <w:p>
            <w:pPr>
              <w:spacing w:after="20"/>
              <w:ind w:left="20"/>
              <w:jc w:val="both"/>
            </w:pPr>
            <w:r>
              <w:rPr>
                <w:rFonts w:ascii="Times New Roman"/>
                <w:b w:val="false"/>
                <w:i w:val="false"/>
                <w:color w:val="000000"/>
                <w:sz w:val="20"/>
              </w:rPr>
              <w:t>11,1962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Воровской қайнары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25,4804</w:t>
            </w:r>
          </w:p>
          <w:p>
            <w:pPr>
              <w:spacing w:after="20"/>
              <w:ind w:left="20"/>
              <w:jc w:val="both"/>
            </w:pPr>
            <w:r>
              <w:rPr>
                <w:rFonts w:ascii="Times New Roman"/>
                <w:b w:val="false"/>
                <w:i w:val="false"/>
                <w:color w:val="000000"/>
                <w:sz w:val="20"/>
              </w:rPr>
              <w:t>24,6070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қайнар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6,1273</w:t>
            </w:r>
          </w:p>
          <w:p>
            <w:pPr>
              <w:spacing w:after="20"/>
              <w:ind w:left="20"/>
              <w:jc w:val="both"/>
            </w:pPr>
            <w:r>
              <w:rPr>
                <w:rFonts w:ascii="Times New Roman"/>
                <w:b w:val="false"/>
                <w:i w:val="false"/>
                <w:color w:val="000000"/>
                <w:sz w:val="20"/>
              </w:rPr>
              <w:t>6,3606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қайнар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6,5216</w:t>
            </w:r>
          </w:p>
          <w:p>
            <w:pPr>
              <w:spacing w:after="20"/>
              <w:ind w:left="20"/>
              <w:jc w:val="both"/>
            </w:pPr>
            <w:r>
              <w:rPr>
                <w:rFonts w:ascii="Times New Roman"/>
                <w:b w:val="false"/>
                <w:i w:val="false"/>
                <w:color w:val="000000"/>
                <w:sz w:val="20"/>
              </w:rPr>
              <w:t>6,5216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Докторский ағыны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 ауылынан оңтүстік-шығысқа қарай 1,1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 ағыны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Бесюй ауылынан шығысқа қарай 3,7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Нарын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ауылынан оңтүстікке қарай 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p>
            <w:pPr>
              <w:spacing w:after="20"/>
              <w:ind w:left="20"/>
              <w:jc w:val="both"/>
            </w:pPr>
            <w:r>
              <w:rPr>
                <w:rFonts w:ascii="Times New Roman"/>
                <w:b w:val="false"/>
                <w:i w:val="false"/>
                <w:color w:val="000000"/>
                <w:sz w:val="20"/>
              </w:rPr>
              <w:t>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p>
            <w:pPr>
              <w:spacing w:after="20"/>
              <w:ind w:left="20"/>
              <w:jc w:val="both"/>
            </w:pPr>
            <w:r>
              <w:rPr>
                <w:rFonts w:ascii="Times New Roman"/>
                <w:b w:val="false"/>
                <w:i w:val="false"/>
                <w:color w:val="000000"/>
                <w:sz w:val="20"/>
              </w:rPr>
              <w:t>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Нарым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ауылынан солтүстік-шығысқа қарай 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Маралиха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"Asbaurum" жауапкершілігі шектеулі серіктестігіне берілетін жер учаскесінің жармасында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p>
            <w:pPr>
              <w:spacing w:after="20"/>
              <w:ind w:left="20"/>
              <w:jc w:val="both"/>
            </w:pPr>
            <w:r>
              <w:rPr>
                <w:rFonts w:ascii="Times New Roman"/>
                <w:b w:val="false"/>
                <w:i w:val="false"/>
                <w:color w:val="000000"/>
                <w:sz w:val="20"/>
              </w:rPr>
              <w:t>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p>
            <w:pPr>
              <w:spacing w:after="20"/>
              <w:ind w:left="20"/>
              <w:jc w:val="both"/>
            </w:pPr>
            <w:r>
              <w:rPr>
                <w:rFonts w:ascii="Times New Roman"/>
                <w:b w:val="false"/>
                <w:i w:val="false"/>
                <w:color w:val="000000"/>
                <w:sz w:val="20"/>
              </w:rPr>
              <w:t>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ағыны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p>
            <w:pPr>
              <w:spacing w:after="20"/>
              <w:ind w:left="20"/>
              <w:jc w:val="both"/>
            </w:pPr>
            <w:r>
              <w:rPr>
                <w:rFonts w:ascii="Times New Roman"/>
                <w:b w:val="false"/>
                <w:i w:val="false"/>
                <w:color w:val="000000"/>
                <w:sz w:val="20"/>
              </w:rPr>
              <w:t>107,5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p>
            <w:pPr>
              <w:spacing w:after="20"/>
              <w:ind w:left="20"/>
              <w:jc w:val="both"/>
            </w:pPr>
            <w:r>
              <w:rPr>
                <w:rFonts w:ascii="Times New Roman"/>
                <w:b w:val="false"/>
                <w:i w:val="false"/>
                <w:color w:val="000000"/>
                <w:sz w:val="20"/>
              </w:rPr>
              <w:t>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Майемер ағыны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Үбі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05-080-026 және 05-080-027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Үбі өзенінің ағысы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Спорный Ключ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Волчовка ауылынан батысқа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500-847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Үбі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Үбі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Кандыковка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Кандыковка ауылынан солтүстікке қарай 0,8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Үбі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Камышенка ауылынан оңтүстік-батысқа қарай 2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көл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көл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көл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көл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Үбі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05-080-024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солтүстік-батысқа қарай 0,1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ауылынан шығысқа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ауылынан оңтүстікке қарай 6,9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Камышенка ауылынан солтүстік-шығысқа қарай 3,5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Лосиха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05-080-024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речка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05-080-026 және 05-080-027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Калинкин ағыны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ауылынан оңтүстік-батысқа қарай 0,1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солтүстік шығысқа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Захаров ключ ағыны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05-080-030 және 05-080-031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05-080-020 және 05-080-022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4417,8628</w:t>
            </w:r>
          </w:p>
          <w:p>
            <w:pPr>
              <w:spacing w:after="20"/>
              <w:ind w:left="20"/>
              <w:jc w:val="both"/>
            </w:pPr>
            <w:r>
              <w:rPr>
                <w:rFonts w:ascii="Times New Roman"/>
                <w:b w:val="false"/>
                <w:i w:val="false"/>
                <w:color w:val="000000"/>
                <w:sz w:val="20"/>
              </w:rPr>
              <w:t>5658,9915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887,6708</w:t>
            </w:r>
          </w:p>
          <w:p>
            <w:pPr>
              <w:spacing w:after="20"/>
              <w:ind w:left="20"/>
              <w:jc w:val="both"/>
            </w:pPr>
            <w:r>
              <w:rPr>
                <w:rFonts w:ascii="Times New Roman"/>
                <w:b w:val="false"/>
                <w:i w:val="false"/>
                <w:color w:val="000000"/>
                <w:sz w:val="20"/>
              </w:rPr>
              <w:t>1208,0547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Берсальский ағыны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Сугатовка селосынан солтүстікке қарай 0,6 шақырым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Барашки ағыны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bookmarkStart w:name="z20" w:id="11"/>
    <w:p>
      <w:pPr>
        <w:spacing w:after="0"/>
        <w:ind w:left="0"/>
        <w:jc w:val="both"/>
      </w:pPr>
      <w:r>
        <w:rPr>
          <w:rFonts w:ascii="Times New Roman"/>
          <w:b w:val="false"/>
          <w:i w:val="false"/>
          <w:color w:val="000000"/>
          <w:sz w:val="28"/>
        </w:rPr>
        <w:t>
      Ескертпе:</w:t>
      </w:r>
    </w:p>
    <w:bookmarkEnd w:id="11"/>
    <w:bookmarkStart w:name="z21" w:id="12"/>
    <w:p>
      <w:pPr>
        <w:spacing w:after="0"/>
        <w:ind w:left="0"/>
        <w:jc w:val="both"/>
      </w:pPr>
      <w:r>
        <w:rPr>
          <w:rFonts w:ascii="Times New Roman"/>
          <w:b w:val="false"/>
          <w:i w:val="false"/>
          <w:color w:val="000000"/>
          <w:sz w:val="28"/>
        </w:rPr>
        <w:t>
      Су қорғау аймақтары мен су қорғау белдеулерінің шекаралары мен ендері бекітілген жобалық құжаттаманың картографиялық материалында көрсетілген.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