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a3ccf" w14:textId="9ba3c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"Іздеушілік үшін аумақтарды айқындау туралы" Шығыс Қазақстан облысы әкімдігінің 2018 жылғы 26 желтоқсандағы № 392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2025 жылғы 4 наурыздағы № 57 қаулысы. Шығыс Қазақстан облысының Әділет департаментінде 2025 жылғы 13 наурызда № 9150-16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"Іздеушілік үшін аумақтарды айқындау туралы" Шығыс Қазақстан облысы әкімдігінің 2018 жылғы 26 желтоқсандағы № 392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5721 болып тіркелген) мынадай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облысының кәсіпкерлік және индустриялық-инновациялық даму басқармасы" мемлекеттік мекемесі Қазақстан Республикасының заңнамасында белгіленген тәртіппен: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Шығыс Қазақстан облысы әкімдігінің интернет-ресурсында орналастырылуын қамтамасыз етсін.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Шығыс Қазақстан облысы әкімінің жетекшілік ететін орынбасарына жүктелсін.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Келісілді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Республикасының Өнеркәсіп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құрылыс министрлігі Геология комитетінің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"Шығысқазжерқойнауы" Шығыс 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өңіраралық геология департаментінің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2025 жылғы "_____" 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А.С. Айкешов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Келісілді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 Экология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табиғи ресурстар министрлігі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Экологиялық реттеу және бақылау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комитетінің Шығыс Қазақстан 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бойынша экология департамент 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басшысының міндетін атқарушы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2025 жылғы "_____" 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А.Н. Тауырбеков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4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57 Қаулыға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392 қаулысына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 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Нүкте №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Географиялық координаттары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Участке алаңы (гектар)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Шығыстық бағыт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ендік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9,7368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44,4888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Нарын ауданындағы Бөденелі Кіші қайнары № 1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18,9816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44,4888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18,9816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9,7368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35,6832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Нарын ауданындағы Бөденелі Кіші қайнары № 2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18,2076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35,6688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18,1644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26,9352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26,9244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18,2076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35,6688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Нарын ауданындағы Бөденелі Кіші қайнары № 3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27,4524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35,6688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27,5136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26,8956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18,1644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26,9352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26,9244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Нарын ауданындағы Бөденелі Кіші қайнары № 4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18,1644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26,9352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18,1644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18,1764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8,9196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18,1764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18,1644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26,9352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Нарын ауданындағы Бөденелі Кіші қайнары № 5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27,5136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26,8956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27,5136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18,1368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18,1644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18,1764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7,5408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18,1944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Нарын ауданындағы Бөденелі Кіші қайнары № 6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16,7856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18,1944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16,7856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9,4356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7,5408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9,4356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16,7856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18,1944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Нарын ауданындағы Бөденелі Кіші қайнары № 7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18,1872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9,4284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16,7856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9,4356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7,0584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9,378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Нарын ауданындағы Бөденелі Кіші қайнары № 8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16,2996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16,3032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7,0512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16,2996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Нарын ауданындағы Бөденелі Кіші қайнары № 9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16,3032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7,0512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Нарын ауданындағы Бөденелі Кіші қайнары № 10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16,3032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51,8532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7,0512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51,8532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16,3032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0,6192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Нарын ауданындағы Бөденелі Кіші қайнары№ 11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51,8676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51,8532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7,0512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51,8532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Нарын ауданындағы Бөденелі Кіші қайнары№ 12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16,1592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51,9252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16,1592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43,1664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6,9036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43,2384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6,9036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43,2384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Нарын ауданындағы Бөденелі Кіші қайнары№ 13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16,1592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43,1664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16,1484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34,4796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6,9036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34,4796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4,9992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Қызыл Жар қайнары № 1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Қызыл Жар қайнары № 2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Қызыл Жар қайнары № 3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Қызыл Жар қайнары № 4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43,548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Қызыл Жар қайнары № 5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Қызыл Жар қайнары № 6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Қызыл Жар қайнары № 7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Қызыл Жар қайнары № 8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Жигаловский қайнары № 1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Жигаловский қайнары № 2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Жигаловский қайнары № 3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Жигаловский қайнары № 4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Жигаловский қайнары № 5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17,3832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Жигаловский қайнары № 6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29,0796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Жигаловский қайнары № 7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Жигаловский қайнары № 8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Жигаловский қайнары № 9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Жигаловский қайнары № 10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Жигаловский қайнары № 11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Жигаловский қайнары № 12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Жигаловский қайнары № 13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Жигаловский қайнары № 14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Жигаловский қайнары № 15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Жигаловский қайнары № 16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28,3116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28,4628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16,5612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Жигаловский қайнары № 18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Жигаловский қайнары № 19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44,84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Жигаловский қайнары № 20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43,722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Жигаловский қайнары № 21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Жигаловский қайнары № 22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Жигаловский қайнары № 23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Жигаловский қайнары № 37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Жигаловский қайнары № 38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Жигаловский қайнары № 39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Жигаловский қайнары № 40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Жигаловский қайнары № 41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Жигаловский қайнары № 42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Жигаловский қайнары № 43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Жигаловский қайнары № 44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Жигаловский қайнары № 45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Жигаловский қайнары № 46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Нарын ауданындағы Қара-Саз қайнары № 3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Нарын ауданындағы Қара-Саз қайнары № 4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Нарын ауданындағы Қара-Саз қайнары № 5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Нарын ауданындағы Қара-Саз қайнары № 6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Нарын ауданындағы Қара-Саз қайнары № 7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Нарын ауданындағы Қара-Саз қайнары № 8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51,46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Нарын ауданындағы Қара-Саз қайнары № 10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Нарын ауданындағы Қара-Саз қайнары № 11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Нарын ауданындағы Қара-Саз қайнары № 12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Нарын ауданындағы Қара-Саз қайнары № 13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Нарын ауданындағы Қара-Саз қайнары № 14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Нарын ауданындағы Қара-Саз қайнары № 15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Нарын ауданындағы Қара-Саз қайнары № 16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Қара-Ағаш қайнары № 1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Қара- Ағаш - қайнары № 2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Қара- Ағаш қайнары № 3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Қара- Ағаш қайнары № 4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Тар Бұлақ кайнары № 1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Тар Бұлақ кайнары № 2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Тар Бұлақ кайнары № 3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Тар Бұлақ кайнары № 4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Тар Бұлақ кайнары № 5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Тар Бұлақ кайнары № 6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Тар Бұлақ кайнары № 7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Тар Бұлақ кайнары № 8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Тар Бұлақ кайнары № 9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Тар Бұлақ кайнары № 10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Тар Бұлақ кайнары № 11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Тар Бұлақ кайнары № 12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Тар Бұлақ кайнары № 13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Тар Бұлақ кайнары № 14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Тар Бұлақ кайнары № 15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Тар Бұлақ кайнары № 16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Тар Бұлақ кайнары № 17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Тар Бұлақ кайнары № 18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Тар Бұлақ кайнары № 19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Тар Бұлақ кайнары № 20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Тар Бұлақ кайнары № 21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Тар Бұлақ кайнары № 22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Тар Бұлақ кайнары № 23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Тар Бұлақ кайнары № 24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Тар Бұлақ кайнары № 25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Тар Бұлақ кайнары № 26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Тар Бұлақ кайнары № 27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Тар Бұлақ кайнары № 28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Тар Бұлақ кайнары № 29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Тар Бұлақ кайнары № 30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Тар Бұлақ кайнары № 31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Тар Бұлақ кайнары № 32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49,201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Тар Бұлақ кайнары № 33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Тар Бұлақ кайнары № 34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Куржура кенді нүктесі № 1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Куржура кенді нүктесі № 2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Куржура кенді нүктесі № 3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Куржура кенді нүктесі № 4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Куржура кенді нүктесі № 5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Куржура кенді нүктесі № 6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Куржура кенді нүктесі № 7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Куржура кенді нүктесі № 8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Куржура кенді нүктесі № 9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Куржура кенді нүктесі № 10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Куржура кенді нүктесі № 11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Куржура кенді нүктесі № 12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Куржура кенді нүктесі № 13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Куржура кенді нүктесі № 14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Куржура кенді нүктесі № 15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Куржура кенді нүктесі № 16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Куржура кенді нүктесі № 17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Куржура кенді нүктесі № 18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Куржура кенді нүктесі № 19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Куржура кенді нүктесі № 20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Куржура кенді нүктесі № 21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Куржура кенді нүктесі № 22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Куржура кенді нүктесі № 23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Куржура кенді нүктесі № 24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Куржура кенді нүктесі № 25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Куржура кенді нүктесі № 26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Балақалжыр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Шаңдыбұлақ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Қарағаш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ауданындағы Маралиха өзенінің арнасында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ауданындағы Кедровка –өзенінің орта Теректі өзенінің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Жолбұлақ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Күршім ауданындағы Маралиха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55,29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Стефаньевский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Күршім ауданындағы Малый Когодай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Нарын ауданындағы № 4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Нарын ауданындағы № 2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Нарын ауданындағы № 3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ауданындағы Орта Теректі өзенінің № 1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ауданындағы Орта Теректі өзенінің № 5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учаске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учаске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ауданындағы Олжа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ауданындағы Олжа 2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учаске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учаске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Шанды-Бұлақ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Слияние грозы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Гроза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учаске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учаске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учаске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учаске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Карчига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Суық бұлақ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Сухой лог учаске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учаске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ауданындағы Центр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учаске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учаске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3,039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Низ Қарагаш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учаске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4,819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учаске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учаске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2,277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Қайыңды Бұлақ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4,428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Шолақ Бұлак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учаске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4,382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учаске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ауданындағы Салқын Төбе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ауданындағы Жайлау-8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ауданындағы Жайлау-5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ауданындағы Жайлау-1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ауданындағы Жайлау-9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ауданындағы Жайлау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ауданындағы Жайлау-7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ауданындағы Жайлау-3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ауданындағы Жайлау-4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ауданындағы Жайлау-6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ауданындағы Жайлау-2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ауданындағы Сары Бұлақ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15,4399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59,9611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4,887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Шаңдыбұлақ-5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25,9743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6,6764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29,3695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0,5520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4,326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Шаңдыбұлақ-4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59,5516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18,6203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54,5572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3,5507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55,6769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17,5404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54,9702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Қалжыр-2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44,8302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11,3582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47,3505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9,8778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20,3853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19,6935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32,9685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4,937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Шаңдыбұлақ-15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48,2365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48,4598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28,9509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19,9711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57,3049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24,9832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4,602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Шаңдыбұлақ-9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30,3314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19,9083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29,5269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59,1239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22,2246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34,8759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55,0929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Шаңдыбұлақ-2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48,9288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57,5627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51,1521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53,0032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35,5704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53,6652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26,2927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23,2726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4,874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Шаңдыбұлақ-12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27,4493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25,0255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27,5783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21,2299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22,8773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4,886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Шаңдыбұлақ-7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45,8408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16,3556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45,9289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13,3721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18,7294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20,0542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3,7885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37,3906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4,864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Қалжыр-7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18,3556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41,3623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23,5492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37,1671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33,7169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45,7716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33,0343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4,903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Қалжыр-8 учаскес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57,7328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38,0561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34,9426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47,9361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28,5208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32,7998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4,0361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3,923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Шаңдыбұлақ-6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16,5254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20,3391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17,4632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19,4436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33,7672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2,8308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59,3781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17,9176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4,866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Шаңдыбұлақ-11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24,5952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24,0537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26,1897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21,3656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15,2799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31,2035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19,6222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4,676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Шаңдыбұлақ-10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17,5331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58,3337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14,8343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31,0171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16,9951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26,623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4,794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Шаңдыбұлақ-13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38,5917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24,5686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38,4252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22,5328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24,5407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15,1799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54,3275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3,678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Қалжыр-1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20,3985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53,9341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21,8653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16,8508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42,6772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25,0539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4,893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Шаңдыбұлақ-14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17,3764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17,7033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29,6454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23,0362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4,787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учаске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учаске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53,7864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2,2152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 ауданындағы Западный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4,3272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4,3272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55,1268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53,7864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55,1268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59,5584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 ауданындағы Вертикальный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59,5584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56,2608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56,2608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57,3228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33,8976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4,773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Катонқарағай ауданындағы Правый учаскесі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20,6832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33,8976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20,6832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30,6396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57,3228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30,6396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4,063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ауданындағы Черновая 1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Алтай ауданындағы Черновая 2 учаскесі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4,179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Алтай ауданындағы Черновая 3 учаскесі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4,859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Алтай ауданындағы Черновая 4 учаскесі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4,808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ауданындағы Черновая 5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Алтай ауданындағы Черновая 6 учаскесі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4,477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ауданындағы Черновая 7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ауданындағы Черновая 8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21,6221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22,1500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Мостовой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22,5775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22,1600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23,9938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15,3463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22,6384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15,3366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Қараағаш учаскесі Күршім ауданында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2,693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Ақбұлак 1 учаскесі Күршім ауданында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Малонарымский 1 учаскесі Катонқарағай ауданында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4,844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Малонарымский 2 учаскесі Катонқарағай ауданында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Балакалжир 4 учаскесі Күршім ауданында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5 учаскесі Күршім ауданында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Изба 2 учаскесі Күршім ауданында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Битикельды 4 учаскесі Күршім ауданында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Битикельды 2 учаскесі Күршім ауданында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1 учаскесі Катонқарағай ауданында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учаскесі Күршім ауданында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52,031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 ауданындағы учаске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3,237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учаске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Алтай-4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4,954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Марқакөл ауданындағы Бақай-2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Марқакөл ауданындағы Бақай-1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3,338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ауданындағы Еспе-5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Алтай-1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00,37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08,12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04,15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Алтай-2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Алтай-6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45,83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учаске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учаске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Күршім ауданындағы Ақшоқы учаскесі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