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1345" w14:textId="aa51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both"/>
      </w:pPr>
      <w:r>
        <w:rPr>
          <w:rFonts w:ascii="Times New Roman"/>
          <w:b w:val="false"/>
          <w:i w:val="false"/>
          <w:color w:val="000000"/>
          <w:sz w:val="28"/>
        </w:rPr>
        <w:t>Шығыс Қазақстан облысы әкімдігінің 2025 жылғы 17 ақпандағы № 35 қаулысы. Шығыс Қазақстан облысының Әділет департаментінде 2025 жылғы 19 ақпанда № 9135-16 болып тіркелді</w:t>
      </w:r>
    </w:p>
    <w:p>
      <w:pPr>
        <w:spacing w:after="0"/>
        <w:ind w:left="0"/>
        <w:jc w:val="both"/>
      </w:pPr>
      <w:bookmarkStart w:name="z5" w:id="0"/>
      <w:r>
        <w:rPr>
          <w:rFonts w:ascii="Times New Roman"/>
          <w:b w:val="false"/>
          <w:i w:val="false"/>
          <w:color w:val="000000"/>
          <w:sz w:val="28"/>
        </w:rPr>
        <w:t xml:space="preserve">
      "Масс-медиа туралы" Қазақстан Республикасы Заңының 8-бабы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"Өңірлік деңгейде мемлекеттік ақпаратық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Қазақстан Республикасы Мәдениет және ақпарат министрінің міндетін атқарушының 2024 жылғы 6 қарашадағы № 525-НҚ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35356 болып тіркелген)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 бекітілсін.</w:t>
      </w:r>
    </w:p>
    <w:bookmarkEnd w:id="1"/>
    <w:bookmarkStart w:name="z7" w:id="2"/>
    <w:p>
      <w:pPr>
        <w:spacing w:after="0"/>
        <w:ind w:left="0"/>
        <w:jc w:val="both"/>
      </w:pPr>
      <w:r>
        <w:rPr>
          <w:rFonts w:ascii="Times New Roman"/>
          <w:b w:val="false"/>
          <w:i w:val="false"/>
          <w:color w:val="000000"/>
          <w:sz w:val="28"/>
        </w:rPr>
        <w:t>
      2. Шығыс Қазақстан облысының ішкі саясат басқармасы:</w:t>
      </w:r>
    </w:p>
    <w:bookmarkEnd w:id="2"/>
    <w:bookmarkStart w:name="z8" w:id="3"/>
    <w:p>
      <w:pPr>
        <w:spacing w:after="0"/>
        <w:ind w:left="0"/>
        <w:jc w:val="both"/>
      </w:pPr>
      <w:r>
        <w:rPr>
          <w:rFonts w:ascii="Times New Roman"/>
          <w:b w:val="false"/>
          <w:i w:val="false"/>
          <w:color w:val="000000"/>
          <w:sz w:val="28"/>
        </w:rPr>
        <w:t>
      1) осы қаулының Шығыс Қазақстан облысының Әділет департаментінде мемлекеттік тіркелуін;</w:t>
      </w:r>
    </w:p>
    <w:bookmarkEnd w:id="3"/>
    <w:bookmarkStart w:name="z9" w:id="4"/>
    <w:p>
      <w:pPr>
        <w:spacing w:after="0"/>
        <w:ind w:left="0"/>
        <w:jc w:val="both"/>
      </w:pPr>
      <w:r>
        <w:rPr>
          <w:rFonts w:ascii="Times New Roman"/>
          <w:b w:val="false"/>
          <w:i w:val="false"/>
          <w:color w:val="000000"/>
          <w:sz w:val="28"/>
        </w:rPr>
        <w:t>
      2) осы қаулыдан туындайтын өзге шараларды қабылдауды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орынбасары Е.Ж. Нұрғалиевқа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ығыс Қазақстан облысы әкімдігінің </w:t>
            </w:r>
            <w:r>
              <w:br/>
            </w:r>
            <w:r>
              <w:rPr>
                <w:rFonts w:ascii="Times New Roman"/>
                <w:b w:val="false"/>
                <w:i w:val="false"/>
                <w:color w:val="000000"/>
                <w:sz w:val="20"/>
              </w:rPr>
              <w:t xml:space="preserve">2025 жылғы 17 ақпандағы </w:t>
            </w:r>
            <w:r>
              <w:br/>
            </w:r>
            <w:r>
              <w:rPr>
                <w:rFonts w:ascii="Times New Roman"/>
                <w:b w:val="false"/>
                <w:i w:val="false"/>
                <w:color w:val="000000"/>
                <w:sz w:val="20"/>
              </w:rPr>
              <w:t xml:space="preserve">№ 35 Қаулысына </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Шығыс Қазақстан облысының аумағындағы бұқар алық ақпарат құралдарында мемлекеттік ақпараттық саясатты жүргізу үшін сатып алынатын көрсетілетін қызметтердің құнын айқындау әдістемесі</w:t>
      </w:r>
    </w:p>
    <w:bookmarkEnd w:id="7"/>
    <w:bookmarkStart w:name="z15" w:id="8"/>
    <w:p>
      <w:pPr>
        <w:spacing w:after="0"/>
        <w:ind w:left="0"/>
        <w:jc w:val="both"/>
      </w:pPr>
      <w:r>
        <w:rPr>
          <w:rFonts w:ascii="Times New Roman"/>
          <w:b w:val="false"/>
          <w:i w:val="false"/>
          <w:color w:val="000000"/>
          <w:sz w:val="28"/>
        </w:rPr>
        <w:t xml:space="preserve">
      1. Шығыс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айқындаудың осы әдістемесі (бұдан әрі – Әдістеме) "Масс-медиа туралы" Қазақстан Республикасы Заңының 8-бабы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әзірленді және Шығыс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8"/>
    <w:bookmarkStart w:name="z16" w:id="9"/>
    <w:p>
      <w:pPr>
        <w:spacing w:after="0"/>
        <w:ind w:left="0"/>
        <w:jc w:val="both"/>
      </w:pPr>
      <w:r>
        <w:rPr>
          <w:rFonts w:ascii="Times New Roman"/>
          <w:b w:val="false"/>
          <w:i w:val="false"/>
          <w:color w:val="000000"/>
          <w:sz w:val="28"/>
        </w:rPr>
        <w:t xml:space="preserve">
      2. Өңірлік деңгейде бұқаралық ақпарат құралдарында мемлекеттік ақпараттық саясатты жүргізу үшін сатып алынатын қызметтердің құны (бұдан әрі – көрсетілетін қызмет)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байланысты айқындалады.</w:t>
      </w:r>
    </w:p>
    <w:bookmarkEnd w:id="9"/>
    <w:bookmarkStart w:name="z17" w:id="10"/>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10"/>
    <w:bookmarkStart w:name="z18" w:id="11"/>
    <w:p>
      <w:pPr>
        <w:spacing w:after="0"/>
        <w:ind w:left="0"/>
        <w:jc w:val="both"/>
      </w:pPr>
      <w:r>
        <w:rPr>
          <w:rFonts w:ascii="Times New Roman"/>
          <w:b w:val="false"/>
          <w:i w:val="false"/>
          <w:color w:val="000000"/>
          <w:sz w:val="28"/>
        </w:rPr>
        <w:t>
      1) газеттер үшін Pn=Bn x V x Kq формуласы бойынша, онда:</w:t>
      </w:r>
    </w:p>
    <w:bookmarkEnd w:id="11"/>
    <w:bookmarkStart w:name="z19" w:id="12"/>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bookmarkEnd w:id="12"/>
    <w:bookmarkStart w:name="z20" w:id="13"/>
    <w:p>
      <w:pPr>
        <w:spacing w:after="0"/>
        <w:ind w:left="0"/>
        <w:jc w:val="both"/>
      </w:pPr>
      <w:r>
        <w:rPr>
          <w:rFonts w:ascii="Times New Roman"/>
          <w:b w:val="false"/>
          <w:i w:val="false"/>
          <w:color w:val="000000"/>
          <w:sz w:val="28"/>
        </w:rPr>
        <w:t>
      Bn – газетте орналастырылатын көрсетілетін қызметтің базалық бағасы бір шаршы сантиметр;</w:t>
      </w:r>
    </w:p>
    <w:bookmarkEnd w:id="13"/>
    <w:bookmarkStart w:name="z21" w:id="14"/>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bookmarkEnd w:id="14"/>
    <w:bookmarkStart w:name="z22" w:id="15"/>
    <w:p>
      <w:pPr>
        <w:spacing w:after="0"/>
        <w:ind w:left="0"/>
        <w:jc w:val="both"/>
      </w:pPr>
      <w:r>
        <w:rPr>
          <w:rFonts w:ascii="Times New Roman"/>
          <w:b w:val="false"/>
          <w:i w:val="false"/>
          <w:color w:val="000000"/>
          <w:sz w:val="28"/>
        </w:rPr>
        <w:t>
      Kq – газет таралымына түзету коэффициенті:</w:t>
      </w:r>
    </w:p>
    <w:bookmarkEnd w:id="15"/>
    <w:bookmarkStart w:name="z23" w:id="16"/>
    <w:p>
      <w:pPr>
        <w:spacing w:after="0"/>
        <w:ind w:left="0"/>
        <w:jc w:val="both"/>
      </w:pPr>
      <w:r>
        <w:rPr>
          <w:rFonts w:ascii="Times New Roman"/>
          <w:b w:val="false"/>
          <w:i w:val="false"/>
          <w:color w:val="000000"/>
          <w:sz w:val="28"/>
        </w:rPr>
        <w:t>
      200 000 данаға дейін – 1,3;</w:t>
      </w:r>
    </w:p>
    <w:bookmarkEnd w:id="16"/>
    <w:bookmarkStart w:name="z24" w:id="17"/>
    <w:p>
      <w:pPr>
        <w:spacing w:after="0"/>
        <w:ind w:left="0"/>
        <w:jc w:val="both"/>
      </w:pPr>
      <w:r>
        <w:rPr>
          <w:rFonts w:ascii="Times New Roman"/>
          <w:b w:val="false"/>
          <w:i w:val="false"/>
          <w:color w:val="000000"/>
          <w:sz w:val="28"/>
        </w:rPr>
        <w:t>
      100 000 данаға дейін – 1,15;</w:t>
      </w:r>
    </w:p>
    <w:bookmarkEnd w:id="17"/>
    <w:bookmarkStart w:name="z25" w:id="18"/>
    <w:p>
      <w:pPr>
        <w:spacing w:after="0"/>
        <w:ind w:left="0"/>
        <w:jc w:val="both"/>
      </w:pPr>
      <w:r>
        <w:rPr>
          <w:rFonts w:ascii="Times New Roman"/>
          <w:b w:val="false"/>
          <w:i w:val="false"/>
          <w:color w:val="000000"/>
          <w:sz w:val="28"/>
        </w:rPr>
        <w:t>
      50 000 данаға дейін – 1;</w:t>
      </w:r>
    </w:p>
    <w:bookmarkEnd w:id="18"/>
    <w:bookmarkStart w:name="z26" w:id="19"/>
    <w:p>
      <w:pPr>
        <w:spacing w:after="0"/>
        <w:ind w:left="0"/>
        <w:jc w:val="both"/>
      </w:pPr>
      <w:r>
        <w:rPr>
          <w:rFonts w:ascii="Times New Roman"/>
          <w:b w:val="false"/>
          <w:i w:val="false"/>
          <w:color w:val="000000"/>
          <w:sz w:val="28"/>
        </w:rPr>
        <w:t>
      30 000 данаға дейін – 0,9;</w:t>
      </w:r>
    </w:p>
    <w:bookmarkEnd w:id="19"/>
    <w:bookmarkStart w:name="z27" w:id="20"/>
    <w:p>
      <w:pPr>
        <w:spacing w:after="0"/>
        <w:ind w:left="0"/>
        <w:jc w:val="both"/>
      </w:pPr>
      <w:r>
        <w:rPr>
          <w:rFonts w:ascii="Times New Roman"/>
          <w:b w:val="false"/>
          <w:i w:val="false"/>
          <w:color w:val="000000"/>
          <w:sz w:val="28"/>
        </w:rPr>
        <w:t>
      20 000 данаға дейін – 0,8;</w:t>
      </w:r>
    </w:p>
    <w:bookmarkEnd w:id="20"/>
    <w:bookmarkStart w:name="z28" w:id="21"/>
    <w:p>
      <w:pPr>
        <w:spacing w:after="0"/>
        <w:ind w:left="0"/>
        <w:jc w:val="both"/>
      </w:pPr>
      <w:r>
        <w:rPr>
          <w:rFonts w:ascii="Times New Roman"/>
          <w:b w:val="false"/>
          <w:i w:val="false"/>
          <w:color w:val="000000"/>
          <w:sz w:val="28"/>
        </w:rPr>
        <w:t>
      10 000 данаға дейін – 0,65;</w:t>
      </w:r>
    </w:p>
    <w:bookmarkEnd w:id="21"/>
    <w:bookmarkStart w:name="z29" w:id="22"/>
    <w:p>
      <w:pPr>
        <w:spacing w:after="0"/>
        <w:ind w:left="0"/>
        <w:jc w:val="both"/>
      </w:pPr>
      <w:r>
        <w:rPr>
          <w:rFonts w:ascii="Times New Roman"/>
          <w:b w:val="false"/>
          <w:i w:val="false"/>
          <w:color w:val="000000"/>
          <w:sz w:val="28"/>
        </w:rPr>
        <w:t>
      5 000 данаға дейін – 0,5;</w:t>
      </w:r>
    </w:p>
    <w:bookmarkEnd w:id="22"/>
    <w:bookmarkStart w:name="z30" w:id="23"/>
    <w:p>
      <w:pPr>
        <w:spacing w:after="0"/>
        <w:ind w:left="0"/>
        <w:jc w:val="both"/>
      </w:pPr>
      <w:r>
        <w:rPr>
          <w:rFonts w:ascii="Times New Roman"/>
          <w:b w:val="false"/>
          <w:i w:val="false"/>
          <w:color w:val="000000"/>
          <w:sz w:val="28"/>
        </w:rPr>
        <w:t>
      2) журналдар үшін Pm=Bm x V x Kq формуласы бойынша, онда:</w:t>
      </w:r>
    </w:p>
    <w:bookmarkEnd w:id="23"/>
    <w:bookmarkStart w:name="z31" w:id="24"/>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bookmarkEnd w:id="24"/>
    <w:bookmarkStart w:name="z32" w:id="25"/>
    <w:p>
      <w:pPr>
        <w:spacing w:after="0"/>
        <w:ind w:left="0"/>
        <w:jc w:val="both"/>
      </w:pPr>
      <w:r>
        <w:rPr>
          <w:rFonts w:ascii="Times New Roman"/>
          <w:b w:val="false"/>
          <w:i w:val="false"/>
          <w:color w:val="000000"/>
          <w:sz w:val="28"/>
        </w:rPr>
        <w:t>
      Bm – журналда орналастырылатын көрсетілетін қызмет үшін базалық баға бір шаршы сантиметр;</w:t>
      </w:r>
    </w:p>
    <w:bookmarkEnd w:id="25"/>
    <w:bookmarkStart w:name="z33" w:id="26"/>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bookmarkEnd w:id="26"/>
    <w:bookmarkStart w:name="z34" w:id="27"/>
    <w:p>
      <w:pPr>
        <w:spacing w:after="0"/>
        <w:ind w:left="0"/>
        <w:jc w:val="both"/>
      </w:pPr>
      <w:r>
        <w:rPr>
          <w:rFonts w:ascii="Times New Roman"/>
          <w:b w:val="false"/>
          <w:i w:val="false"/>
          <w:color w:val="000000"/>
          <w:sz w:val="28"/>
        </w:rPr>
        <w:t>
      Kq – журнал таралымына түзету коэффициенті:</w:t>
      </w:r>
    </w:p>
    <w:bookmarkEnd w:id="27"/>
    <w:bookmarkStart w:name="z35" w:id="28"/>
    <w:p>
      <w:pPr>
        <w:spacing w:after="0"/>
        <w:ind w:left="0"/>
        <w:jc w:val="both"/>
      </w:pPr>
      <w:r>
        <w:rPr>
          <w:rFonts w:ascii="Times New Roman"/>
          <w:b w:val="false"/>
          <w:i w:val="false"/>
          <w:color w:val="000000"/>
          <w:sz w:val="28"/>
        </w:rPr>
        <w:t>
      15 000 данаға дейін – 1,2;</w:t>
      </w:r>
    </w:p>
    <w:bookmarkEnd w:id="28"/>
    <w:bookmarkStart w:name="z36" w:id="29"/>
    <w:p>
      <w:pPr>
        <w:spacing w:after="0"/>
        <w:ind w:left="0"/>
        <w:jc w:val="both"/>
      </w:pPr>
      <w:r>
        <w:rPr>
          <w:rFonts w:ascii="Times New Roman"/>
          <w:b w:val="false"/>
          <w:i w:val="false"/>
          <w:color w:val="000000"/>
          <w:sz w:val="28"/>
        </w:rPr>
        <w:t>
      10 000 данаға дейін – 1,1;</w:t>
      </w:r>
    </w:p>
    <w:bookmarkEnd w:id="29"/>
    <w:bookmarkStart w:name="z37" w:id="30"/>
    <w:p>
      <w:pPr>
        <w:spacing w:after="0"/>
        <w:ind w:left="0"/>
        <w:jc w:val="both"/>
      </w:pPr>
      <w:r>
        <w:rPr>
          <w:rFonts w:ascii="Times New Roman"/>
          <w:b w:val="false"/>
          <w:i w:val="false"/>
          <w:color w:val="000000"/>
          <w:sz w:val="28"/>
        </w:rPr>
        <w:t>
      8 000 данаға дейін – 1;</w:t>
      </w:r>
    </w:p>
    <w:bookmarkEnd w:id="30"/>
    <w:bookmarkStart w:name="z38" w:id="31"/>
    <w:p>
      <w:pPr>
        <w:spacing w:after="0"/>
        <w:ind w:left="0"/>
        <w:jc w:val="both"/>
      </w:pPr>
      <w:r>
        <w:rPr>
          <w:rFonts w:ascii="Times New Roman"/>
          <w:b w:val="false"/>
          <w:i w:val="false"/>
          <w:color w:val="000000"/>
          <w:sz w:val="28"/>
        </w:rPr>
        <w:t>
      5 000 данаға дейін – 0,9;</w:t>
      </w:r>
    </w:p>
    <w:bookmarkEnd w:id="31"/>
    <w:bookmarkStart w:name="z39" w:id="32"/>
    <w:p>
      <w:pPr>
        <w:spacing w:after="0"/>
        <w:ind w:left="0"/>
        <w:jc w:val="both"/>
      </w:pPr>
      <w:r>
        <w:rPr>
          <w:rFonts w:ascii="Times New Roman"/>
          <w:b w:val="false"/>
          <w:i w:val="false"/>
          <w:color w:val="000000"/>
          <w:sz w:val="28"/>
        </w:rPr>
        <w:t>
      3 000 данаға дейін – 0,8;</w:t>
      </w:r>
    </w:p>
    <w:bookmarkEnd w:id="32"/>
    <w:bookmarkStart w:name="z40" w:id="33"/>
    <w:p>
      <w:pPr>
        <w:spacing w:after="0"/>
        <w:ind w:left="0"/>
        <w:jc w:val="both"/>
      </w:pPr>
      <w:r>
        <w:rPr>
          <w:rFonts w:ascii="Times New Roman"/>
          <w:b w:val="false"/>
          <w:i w:val="false"/>
          <w:color w:val="000000"/>
          <w:sz w:val="28"/>
        </w:rPr>
        <w:t>
      1 000 данаға дейін – 0,7.</w:t>
      </w:r>
    </w:p>
    <w:bookmarkEnd w:id="33"/>
    <w:bookmarkStart w:name="z41" w:id="34"/>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4"/>
    <w:bookmarkStart w:name="z42" w:id="35"/>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5"/>
    <w:bookmarkStart w:name="z43" w:id="36"/>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секундінің, минутының, данасының базалық бағасы;</w:t>
      </w:r>
    </w:p>
    <w:bookmarkEnd w:id="36"/>
    <w:bookmarkStart w:name="z44" w:id="37"/>
    <w:p>
      <w:pPr>
        <w:spacing w:after="0"/>
        <w:ind w:left="0"/>
        <w:jc w:val="both"/>
      </w:pPr>
      <w:r>
        <w:rPr>
          <w:rFonts w:ascii="Times New Roman"/>
          <w:b w:val="false"/>
          <w:i w:val="false"/>
          <w:color w:val="000000"/>
          <w:sz w:val="28"/>
        </w:rPr>
        <w:t>
      V – интернет-ресурста орналастырылатын көрсетілетін қызметтің таңбалармен, секундтармен, минуттармен, даналармен есептелетін көлемі;</w:t>
      </w:r>
    </w:p>
    <w:bookmarkEnd w:id="37"/>
    <w:bookmarkStart w:name="z45" w:id="38"/>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8"/>
    <w:bookmarkStart w:name="z46" w:id="39"/>
    <w:p>
      <w:pPr>
        <w:spacing w:after="0"/>
        <w:ind w:left="0"/>
        <w:jc w:val="both"/>
      </w:pPr>
      <w:r>
        <w:rPr>
          <w:rFonts w:ascii="Times New Roman"/>
          <w:b w:val="false"/>
          <w:i w:val="false"/>
          <w:color w:val="000000"/>
          <w:sz w:val="28"/>
        </w:rPr>
        <w:t>
      айына 500 000 кірушіге дейін – 1</w:t>
      </w:r>
    </w:p>
    <w:bookmarkEnd w:id="39"/>
    <w:bookmarkStart w:name="z47" w:id="40"/>
    <w:p>
      <w:pPr>
        <w:spacing w:after="0"/>
        <w:ind w:left="0"/>
        <w:jc w:val="both"/>
      </w:pPr>
      <w:r>
        <w:rPr>
          <w:rFonts w:ascii="Times New Roman"/>
          <w:b w:val="false"/>
          <w:i w:val="false"/>
          <w:color w:val="000000"/>
          <w:sz w:val="28"/>
        </w:rPr>
        <w:t>
      айына 1 000 000 кірушіге дейін – 1,1;</w:t>
      </w:r>
    </w:p>
    <w:bookmarkEnd w:id="40"/>
    <w:bookmarkStart w:name="z48" w:id="41"/>
    <w:p>
      <w:pPr>
        <w:spacing w:after="0"/>
        <w:ind w:left="0"/>
        <w:jc w:val="both"/>
      </w:pPr>
      <w:r>
        <w:rPr>
          <w:rFonts w:ascii="Times New Roman"/>
          <w:b w:val="false"/>
          <w:i w:val="false"/>
          <w:color w:val="000000"/>
          <w:sz w:val="28"/>
        </w:rPr>
        <w:t>
      айына 2 000 000 кірушіге дейін – 1,2;</w:t>
      </w:r>
    </w:p>
    <w:bookmarkEnd w:id="41"/>
    <w:bookmarkStart w:name="z49" w:id="42"/>
    <w:p>
      <w:pPr>
        <w:spacing w:after="0"/>
        <w:ind w:left="0"/>
        <w:jc w:val="both"/>
      </w:pPr>
      <w:r>
        <w:rPr>
          <w:rFonts w:ascii="Times New Roman"/>
          <w:b w:val="false"/>
          <w:i w:val="false"/>
          <w:color w:val="000000"/>
          <w:sz w:val="28"/>
        </w:rPr>
        <w:t>
      айына 5 000 000 кірушіге дейін – 1,3;</w:t>
      </w:r>
    </w:p>
    <w:bookmarkEnd w:id="42"/>
    <w:bookmarkStart w:name="z50" w:id="43"/>
    <w:p>
      <w:pPr>
        <w:spacing w:after="0"/>
        <w:ind w:left="0"/>
        <w:jc w:val="both"/>
      </w:pPr>
      <w:r>
        <w:rPr>
          <w:rFonts w:ascii="Times New Roman"/>
          <w:b w:val="false"/>
          <w:i w:val="false"/>
          <w:color w:val="000000"/>
          <w:sz w:val="28"/>
        </w:rPr>
        <w:t>
      айына 5 000 000 кірушіден астам болса – 1,4.</w:t>
      </w:r>
    </w:p>
    <w:bookmarkEnd w:id="43"/>
    <w:bookmarkStart w:name="z51" w:id="44"/>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44"/>
    <w:bookmarkStart w:name="z52" w:id="45"/>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bookmarkEnd w:id="45"/>
    <w:bookmarkStart w:name="z53" w:id="46"/>
    <w:p>
      <w:pPr>
        <w:spacing w:after="0"/>
        <w:ind w:left="0"/>
        <w:jc w:val="both"/>
      </w:pPr>
      <w:r>
        <w:rPr>
          <w:rFonts w:ascii="Times New Roman"/>
          <w:b w:val="false"/>
          <w:i w:val="false"/>
          <w:color w:val="000000"/>
          <w:sz w:val="28"/>
        </w:rPr>
        <w:t>
      Btv – телевизияда орналастырылатын көрсетілетін қызметтердің бір секундінің, минутының, сериясының базалық бағасы;</w:t>
      </w:r>
    </w:p>
    <w:bookmarkEnd w:id="46"/>
    <w:bookmarkStart w:name="z54" w:id="47"/>
    <w:p>
      <w:pPr>
        <w:spacing w:after="0"/>
        <w:ind w:left="0"/>
        <w:jc w:val="both"/>
      </w:pPr>
      <w:r>
        <w:rPr>
          <w:rFonts w:ascii="Times New Roman"/>
          <w:b w:val="false"/>
          <w:i w:val="false"/>
          <w:color w:val="000000"/>
          <w:sz w:val="28"/>
        </w:rPr>
        <w:t>
      V – телевизияда орналастырылатын көрсетілетін қызметтің секундтармен, минуттармен, сериялармен есептелетін көлемі.</w:t>
      </w:r>
    </w:p>
    <w:bookmarkEnd w:id="47"/>
    <w:bookmarkStart w:name="z55" w:id="48"/>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телевизияда көрсетілетін қызметтердің жанрлар бойынша бөлінулері ескерілмеген жағдайда, телевизиядағы көрсетілетін қызметтердің құны базалық баға (Btv) бойынша есептеледі.</w:t>
      </w:r>
    </w:p>
    <w:bookmarkEnd w:id="48"/>
    <w:bookmarkStart w:name="z56" w:id="49"/>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49"/>
    <w:bookmarkStart w:name="z57" w:id="50"/>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bookmarkEnd w:id="50"/>
    <w:bookmarkStart w:name="z58" w:id="51"/>
    <w:p>
      <w:pPr>
        <w:spacing w:after="0"/>
        <w:ind w:left="0"/>
        <w:jc w:val="both"/>
      </w:pPr>
      <w:r>
        <w:rPr>
          <w:rFonts w:ascii="Times New Roman"/>
          <w:b w:val="false"/>
          <w:i w:val="false"/>
          <w:color w:val="000000"/>
          <w:sz w:val="28"/>
        </w:rPr>
        <w:t>
      Br – радиоарнада орналастырылатын көрсетілетін қызметтердің бір секундінің, минутының базалық бағасы;</w:t>
      </w:r>
    </w:p>
    <w:bookmarkEnd w:id="51"/>
    <w:bookmarkStart w:name="z59" w:id="52"/>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аумағындағы бұқаралық ақпарат </w:t>
            </w:r>
            <w:r>
              <w:br/>
            </w:r>
            <w:r>
              <w:rPr>
                <w:rFonts w:ascii="Times New Roman"/>
                <w:b w:val="false"/>
                <w:i w:val="false"/>
                <w:color w:val="000000"/>
                <w:sz w:val="20"/>
              </w:rPr>
              <w:t xml:space="preserve">құралдарында мемлекеттік ақпараттық </w:t>
            </w:r>
            <w:r>
              <w:br/>
            </w:r>
            <w:r>
              <w:rPr>
                <w:rFonts w:ascii="Times New Roman"/>
                <w:b w:val="false"/>
                <w:i w:val="false"/>
                <w:color w:val="000000"/>
                <w:sz w:val="20"/>
              </w:rPr>
              <w:t xml:space="preserve">саясатты жүргізу үшін сатып алынатын </w:t>
            </w:r>
            <w:r>
              <w:br/>
            </w:r>
            <w:r>
              <w:rPr>
                <w:rFonts w:ascii="Times New Roman"/>
                <w:b w:val="false"/>
                <w:i w:val="false"/>
                <w:color w:val="000000"/>
                <w:sz w:val="20"/>
              </w:rPr>
              <w:t xml:space="preserve">көрсетілетін қызметтердің құнын </w:t>
            </w:r>
            <w:r>
              <w:br/>
            </w:r>
            <w:r>
              <w:rPr>
                <w:rFonts w:ascii="Times New Roman"/>
                <w:b w:val="false"/>
                <w:i w:val="false"/>
                <w:color w:val="000000"/>
                <w:sz w:val="20"/>
              </w:rPr>
              <w:t>айқындау әдістемесіне қосымша</w:t>
            </w:r>
          </w:p>
        </w:tc>
      </w:tr>
    </w:tbl>
    <w:bookmarkStart w:name="z61" w:id="53"/>
    <w:p>
      <w:pPr>
        <w:spacing w:after="0"/>
        <w:ind w:left="0"/>
        <w:jc w:val="left"/>
      </w:pPr>
      <w:r>
        <w:rPr>
          <w:rFonts w:ascii="Times New Roman"/>
          <w:b/>
          <w:i w:val="false"/>
          <w:color w:val="000000"/>
        </w:rPr>
        <w:t xml:space="preserve"> Шығыс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базалық бағалары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және кейінгі жылдар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мерзімді баспа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аумағында таратылатын мерзімді баспа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қалалары мен аудандары аумағында таратылатын мерзімді баспа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қалалары мен аудандары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 ететін интернет-ресурста көрсетілетін қызмет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 ететін интернет-ресурста көрсетілетін қызмет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радиоарналардың міндетті тізбесіне енгізілген телевизияда көрсетілетін қызмет (сюжеттер, ақпараттық-талдамалық бағдарламаларды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Шығыс Қазақстан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(сюжеттерді, ақпараттық-талдамалық бағдарламаларды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Шығыс Қазақстан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(телевизиялық, білім беру, танымдық бағдарламаларды, деректі фильмдерді, ток-шоу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Шығыс Қазақстан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(бейнероликтер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Шығыс Қазақстан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(сурдоаударманы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радиоарнада көрсетілетін қызмет (ақпараттық бағдарламаларды дайындау және орналастыру) (Br)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Алтай ауданы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теле-радиоарналардың тізбесіне кіретін арналарды қоспағанда, Риддер қаласы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аумағында таратылатын радиоарнада көрсетілетін қызмет (ақпараттық бағдарламаларды дайындау және орналастыру) (Br)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аумағында таратылатын радиоарналарда көрсетілетін қызмет (аудиороликтерді дайындау және орналастыру) (Br)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