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6747" w14:textId="cf76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"Орманда өрт қауіптілігі жоғары кезеңде жеке тұлғалардың Шығыс Қазақстан облысының мемлекеттiк орман қоры аумағында болуына тыйым салу туралы" Шығыс Қазақстан облысы әкімдігінің 2020 жылғы 12 тамыздағы № 282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2025 жылғы 3 ақпандағы № 28 қаулысы. Шығыс Қазақстан облысының Әділет департаментінде 2025 жылғы 3 ақпанда № 9133-16 болып тіркелді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"Орманда өрт қауіптілігі жоғары кезеңде жеке тұлғалардың Шығыс Қазақстан облысының мемлекеттiк орман қоры аумағында болуына тыйым салу туралы" (Нормативтік құқықтық актілерді мемлекеттік тіркеу тізілімінде № 7451 болып тіркелген) Шығыс Қазақстан облысы әкімдігінің 2020 жылғы 12 тамыздағы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жаңа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"Ормандарда ауа райы жағдайлары бойынша жоғары өрт қауіптілігі Қазақстан Республикасы Ауыл шаруашылығы министрінің 2015 жылғы 23 қазандағы № 18-02/942 бұйрығымен (Нормативтік құқықтық актілерді мемлекеттік тіркеу тізілімінде нөмірі 12351 болып тіркелген) бекітілген Ормандардағы өрт қауіпсіздігі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табиғи ресурстар және табиғат пайдалануды реттеу басқармасы Қазақстан Республикасының заңнамасында белгіленген тәртіппен: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облыс аумағында таратылатын мерзімді баспа басылымдарына ресми жариялауға жіберілуін;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Шығыс Қазақстан облысы әкімінің интернет-ресурсында орналастырылуын қамтамасыз етсін.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табиғи ресурстар мәселелері жөніндегі орынбасарына жүктелсін.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Экология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табиғи ресурстар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Орман шаруашылығы және жануарлар дүниесі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комитетінің Шығыс Қазақстан облыстық орман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шаруашылығы және жануарлар дүниесі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инспекциясының басшысы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Мейрембеков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2025 жылғы "_____" 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