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0f3d" w14:textId="e740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"Тауарлық және сұйытылған мұнай газын тұтыну нормаларын бекіту туралы" Шығыс Қазақстан облысы әкімдігінің 2016 жылғы 8 қаңтардағы № 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2025 жылғы 30 қаңтардағы № 22 қаулысы. Шығыс Қазақстан облысының Әділет департаментінде 2025 жылғы 31 қаңтарда № 9131-16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"Тауарлық және сұйытылған мұнай газын тұтыну нормаларын бекіту туралы" Шығыс Қазақстан облысы әкімдігінің 2016 жылғы 8 қаңтардағы № 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4377 болып тіркелген)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облысының энергетика және тұрғын үй-коммуналдық шаруашылық басқармасы" мемлекеттік мекемесі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Шығыс Қазақстан облысының Әділет департаментінде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оның Шығыс Қазақстан облысы әкімдігінің интернет-ресурсында орналастырылуын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Б.К. Байахметовке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