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b078" w14:textId="5bcb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18 қарашадағы № 25/203-VIII шешімі. Қазақстан Республикасының Әділет министрлігінде 2025 жылғы 24 қарашада № 37457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облыстық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26/213-VIII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 ортақ су пайдалану ережелерін белгілеу туралы" Шығыс Қазақстан облыстық мәслихатының 2017 жылғы 6 қазандағы № 14/156-VI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5262 болып тіркелген).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облысында ортақ су пайдалану ережелерін белгілеу туралы" Шығыс Қазақстан облыстық мәслихатының 2017 жылғы 6 қазандағы № 14/156-VI шешіміне толықтыру енгізу туралы" Шығыс Қазақстан облыстық мәслихатының 2019 жылғы 10 қыркүйектегі № 33/354-VI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облысында ортақ су пайдалану ережелерін белгілеу туралы" Шығыс Қазақстан облыстық мәслихатының 2017 жылғы 6 қазандағы № 14/156-VI шешіміне өзгерістер мен толықтыру енгізу туралы" Шығыс Қазақстан облыстық мәслихатының 2021 жылғы 14 желтоқсандағы № 12/102-VII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26368 болып тіркелген).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облысында ортақ су пайдалану ережелерін белгілеу туралы" Шығыс Қазақстан облыстық мәслихатының 2017 жылғы 6 қазандағы № 14/156-VI шешіміне өзгерістер енгізу туралы" Шығыс Қазақстан облыстық мәслихатының 2023 жылғы 31 мамырдағы № 3/25-VIII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8856-16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