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8618" w14:textId="6ac8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Сауран аудандық мәслихатының 2025 жылғы 14 ақпандағы № 212 шешімі. Түркістан облысының Әдiлет департаментiнде 2025 жылғы 17 ақпанда № 6662-13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Сауран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 жаңа редакцияда - Түркістан облысы Сауран аудандық мәслихатының 15.07.2025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қосымшасына сәйкес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Сауран аудандық мәслихатының 2023 жылғы 27 қазандағы №74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№6388-13 болып тiркелген);</w:t>
      </w:r>
    </w:p>
    <w:bookmarkEnd w:id="3"/>
    <w:bookmarkStart w:name="z5" w:id="4"/>
    <w:p>
      <w:pPr>
        <w:spacing w:after="0"/>
        <w:ind w:left="0"/>
        <w:jc w:val="both"/>
      </w:pPr>
      <w:r>
        <w:rPr>
          <w:rFonts w:ascii="Times New Roman"/>
          <w:b w:val="false"/>
          <w:i w:val="false"/>
          <w:color w:val="000000"/>
          <w:sz w:val="28"/>
        </w:rPr>
        <w:t xml:space="preserve">
      2) Сауран аудандық мәслихатының 2024 жылғы 27 қыркүйектегі №185 "Сауран аудандық мәслихатының 2023 жылғы 27 қазандағы №74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№6595-13 болып тiркелген);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Байсбаев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Түркістан облысының "Жұмыспен</w:t>
      </w:r>
    </w:p>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w:t>
      </w:r>
    </w:p>
    <w:p>
      <w:pPr>
        <w:spacing w:after="0"/>
        <w:ind w:left="0"/>
        <w:jc w:val="both"/>
      </w:pPr>
      <w:r>
        <w:rPr>
          <w:rFonts w:ascii="Times New Roman"/>
          <w:b w:val="false"/>
          <w:i w:val="false"/>
          <w:color w:val="000000"/>
          <w:sz w:val="28"/>
        </w:rPr>
        <w:t>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аудандық мәслихатының</w:t>
            </w:r>
            <w:r>
              <w:br/>
            </w:r>
            <w:r>
              <w:rPr>
                <w:rFonts w:ascii="Times New Roman"/>
                <w:b w:val="false"/>
                <w:i w:val="false"/>
                <w:color w:val="000000"/>
                <w:sz w:val="20"/>
              </w:rPr>
              <w:t>2025 жылғы 14 ақпандағы</w:t>
            </w:r>
            <w:r>
              <w:br/>
            </w:r>
            <w:r>
              <w:rPr>
                <w:rFonts w:ascii="Times New Roman"/>
                <w:b w:val="false"/>
                <w:i w:val="false"/>
                <w:color w:val="000000"/>
                <w:sz w:val="20"/>
              </w:rPr>
              <w:t>№212 шешіміне қосымша</w:t>
            </w:r>
          </w:p>
        </w:tc>
      </w:tr>
    </w:tbl>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мұқтаж азаматтардың жекелеген санаттарының тiзбесiн айқындаудың қағидасы (бұдан әрі – Қағида)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p>
      <w:pPr>
        <w:spacing w:after="0"/>
        <w:ind w:left="0"/>
        <w:jc w:val="both"/>
      </w:pPr>
      <w:r>
        <w:rPr>
          <w:rFonts w:ascii="Times New Roman"/>
          <w:b w:val="false"/>
          <w:i w:val="false"/>
          <w:color w:val="000000"/>
          <w:sz w:val="28"/>
        </w:rPr>
        <w:t>
      2. Әлеуметтiк көмек Сауран ауданының аумағында тұрақты тұратын мұқтаж азаматтардың жекелеген санаттарына көрсетiледi.</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3. Осы қағидаларға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қызметтерін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Сауран ауданының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жергілікті бюджет есебінен қаржыландырылатын, әлеуметтік көмекті көрсетуді жүзеге асыратын "Сауран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7) жан басына шаққандағы орташа кіріс–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Сауран ауданы әкімінің шешімімен құрылатын арнаулы комиссия;</w:t>
      </w:r>
    </w:p>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 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xml:space="preserve">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 </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5. Әлеуметтік көмек ай сайын, тоқсан сайын, жартыжылдықта бір рет көрсетіледі.</w:t>
      </w:r>
    </w:p>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жергілікті өкілді органдар белгілейді.</w:t>
      </w:r>
    </w:p>
    <w:p>
      <w:pPr>
        <w:spacing w:after="0"/>
        <w:ind w:left="0"/>
        <w:jc w:val="both"/>
      </w:pPr>
      <w:r>
        <w:rPr>
          <w:rFonts w:ascii="Times New Roman"/>
          <w:b w:val="false"/>
          <w:i w:val="false"/>
          <w:color w:val="000000"/>
          <w:sz w:val="28"/>
        </w:rPr>
        <w:t>
      7. Учаскелiк және арнайы комиссиялар өз қызметiн Түркістан облысы әкiмдiгi бекiтетiн ережелердiң негiзiнде жүзеге асырады.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8. Мереке күндері мен атаулы күндерге орай әлеуметтік көмек бір рет ақшалай төлем түрінде азаматтардың келесі санаттарына көрсетіледі:</w:t>
      </w:r>
    </w:p>
    <w:p>
      <w:pPr>
        <w:spacing w:after="0"/>
        <w:ind w:left="0"/>
        <w:jc w:val="both"/>
      </w:pPr>
      <w:r>
        <w:rPr>
          <w:rFonts w:ascii="Times New Roman"/>
          <w:b w:val="false"/>
          <w:i w:val="false"/>
          <w:color w:val="000000"/>
          <w:sz w:val="28"/>
        </w:rPr>
        <w:t>
      1)15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 (отыз)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 (отыз)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 (отыз)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- 30 (отыз) айлық есептік көрсеткіш мөлшерінде;</w:t>
      </w:r>
    </w:p>
    <w:p>
      <w:pPr>
        <w:spacing w:after="0"/>
        <w:ind w:left="0"/>
        <w:jc w:val="both"/>
      </w:pPr>
      <w:r>
        <w:rPr>
          <w:rFonts w:ascii="Times New Roman"/>
          <w:b w:val="false"/>
          <w:i w:val="false"/>
          <w:color w:val="000000"/>
          <w:sz w:val="28"/>
        </w:rPr>
        <w:t>
      2)8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аналарға -2 (екі) айлық есептік көрсеткіш мөлшерінде.</w:t>
      </w:r>
    </w:p>
    <w:p>
      <w:pPr>
        <w:spacing w:after="0"/>
        <w:ind w:left="0"/>
        <w:jc w:val="both"/>
      </w:pPr>
      <w:r>
        <w:rPr>
          <w:rFonts w:ascii="Times New Roman"/>
          <w:b w:val="false"/>
          <w:i w:val="false"/>
          <w:color w:val="000000"/>
          <w:sz w:val="28"/>
        </w:rPr>
        <w:t xml:space="preserve">
      3)26 сәуір -Чернобыль атом электр станциясындағы апатты еске алу күні: </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- 20 (жиырма)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20 (жиырма)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25 (жиырма бес) айлық есептік көрсеткіш мөлшерінде;</w:t>
      </w:r>
    </w:p>
    <w:p>
      <w:pPr>
        <w:spacing w:after="0"/>
        <w:ind w:left="0"/>
        <w:jc w:val="both"/>
      </w:pPr>
      <w:r>
        <w:rPr>
          <w:rFonts w:ascii="Times New Roman"/>
          <w:b w:val="false"/>
          <w:i w:val="false"/>
          <w:color w:val="000000"/>
          <w:sz w:val="28"/>
        </w:rPr>
        <w:t>
      4)7 мамыр - Отан қорғаушылар күні:</w:t>
      </w:r>
    </w:p>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- 30 (отыз)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қызметшілеріне- 30 (отыз)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20 (жиырма)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20 (жиырма) айлық есептік көрсеткіш мөлшерінде;</w:t>
      </w:r>
    </w:p>
    <w:p>
      <w:pPr>
        <w:spacing w:after="0"/>
        <w:ind w:left="0"/>
        <w:jc w:val="both"/>
      </w:pPr>
      <w:r>
        <w:rPr>
          <w:rFonts w:ascii="Times New Roman"/>
          <w:b w:val="false"/>
          <w:i w:val="false"/>
          <w:color w:val="000000"/>
          <w:sz w:val="28"/>
        </w:rPr>
        <w:t>
      5)9 Мамыр- Жеңіс күні:</w:t>
      </w:r>
    </w:p>
    <w:p>
      <w:pPr>
        <w:spacing w:after="0"/>
        <w:ind w:left="0"/>
        <w:jc w:val="both"/>
      </w:pPr>
      <w:r>
        <w:rPr>
          <w:rFonts w:ascii="Times New Roman"/>
          <w:b w:val="false"/>
          <w:i w:val="false"/>
          <w:color w:val="000000"/>
          <w:sz w:val="28"/>
        </w:rPr>
        <w:t>
      Ұлы Отан соғысының ардагерлеріне - 382 (үш жүз сексен екі) айлық есептік көрсеткіш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- 30 (отыз)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- 20 (жиырма)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- 15 (он бес)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бір рет 15 (он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(он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- 20 (жиырма)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- 20 (жиырма) айлық есептік көрсеткіш мөлшерінде;</w:t>
      </w:r>
    </w:p>
    <w:p>
      <w:pPr>
        <w:spacing w:after="0"/>
        <w:ind w:left="0"/>
        <w:jc w:val="both"/>
      </w:pPr>
      <w:r>
        <w:rPr>
          <w:rFonts w:ascii="Times New Roman"/>
          <w:b w:val="false"/>
          <w:i w:val="false"/>
          <w:color w:val="000000"/>
          <w:sz w:val="28"/>
        </w:rPr>
        <w:t>
      5)31 мамыр - Cаяси қуғын-сүргін және ашаршылық құрбандарын еске алу күні:</w:t>
      </w:r>
    </w:p>
    <w:p>
      <w:pPr>
        <w:spacing w:after="0"/>
        <w:ind w:left="0"/>
        <w:jc w:val="both"/>
      </w:pPr>
      <w:r>
        <w:rPr>
          <w:rFonts w:ascii="Times New Roman"/>
          <w:b w:val="false"/>
          <w:i w:val="false"/>
          <w:color w:val="000000"/>
          <w:sz w:val="28"/>
        </w:rPr>
        <w:t>
      Саяси қуғын-сүргін және ашаршылық құрбандарына (отбасыларына), бір рет - 10 (он) айлық есептік көрсеткіш мөлшерінде;</w:t>
      </w:r>
    </w:p>
    <w:p>
      <w:pPr>
        <w:spacing w:after="0"/>
        <w:ind w:left="0"/>
        <w:jc w:val="both"/>
      </w:pPr>
      <w:r>
        <w:rPr>
          <w:rFonts w:ascii="Times New Roman"/>
          <w:b w:val="false"/>
          <w:i w:val="false"/>
          <w:color w:val="000000"/>
          <w:sz w:val="28"/>
        </w:rPr>
        <w:t>
      6)29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бір рет - 30 (отыз) айлық есептік көрсеткіш мөлшерінде;</w:t>
      </w:r>
    </w:p>
    <w:p>
      <w:pPr>
        <w:spacing w:after="0"/>
        <w:ind w:left="0"/>
        <w:jc w:val="both"/>
      </w:pPr>
      <w:r>
        <w:rPr>
          <w:rFonts w:ascii="Times New Roman"/>
          <w:b w:val="false"/>
          <w:i w:val="false"/>
          <w:color w:val="000000"/>
          <w:sz w:val="28"/>
        </w:rPr>
        <w:t>
      7)30 тамыз - Қазақстан Республикасының Конституция күні:</w:t>
      </w:r>
    </w:p>
    <w:p>
      <w:pPr>
        <w:spacing w:after="0"/>
        <w:ind w:left="0"/>
        <w:jc w:val="both"/>
      </w:pPr>
      <w:r>
        <w:rPr>
          <w:rFonts w:ascii="Times New Roman"/>
          <w:b w:val="false"/>
          <w:i w:val="false"/>
          <w:color w:val="000000"/>
          <w:sz w:val="28"/>
        </w:rPr>
        <w:t>
      Жетімдік, ата-ана қамқорлығының болмауы, жетім балалар мен түрлі себептерге байланысты ата-ана қамқорлығынсыз қалған балаларға, бір рет - 10 (он) айлық есептік көрсеткіш мөлшерінде;</w:t>
      </w:r>
    </w:p>
    <w:p>
      <w:pPr>
        <w:spacing w:after="0"/>
        <w:ind w:left="0"/>
        <w:jc w:val="both"/>
      </w:pPr>
      <w:r>
        <w:rPr>
          <w:rFonts w:ascii="Times New Roman"/>
          <w:b w:val="false"/>
          <w:i w:val="false"/>
          <w:color w:val="000000"/>
          <w:sz w:val="28"/>
        </w:rPr>
        <w:t xml:space="preserve">
      8)1 қазан - Қарттар күні: </w:t>
      </w:r>
    </w:p>
    <w:p>
      <w:pPr>
        <w:spacing w:after="0"/>
        <w:ind w:left="0"/>
        <w:jc w:val="both"/>
      </w:pPr>
      <w:r>
        <w:rPr>
          <w:rFonts w:ascii="Times New Roman"/>
          <w:b w:val="false"/>
          <w:i w:val="false"/>
          <w:color w:val="000000"/>
          <w:sz w:val="28"/>
        </w:rPr>
        <w:t>
      үйде арнаулы әлеуметтік қызметтер алатын жалғызілікті қарттарға, бір рет - 5 (бес) айлық есептік көрсеткіш мөлшерінде;</w:t>
      </w:r>
    </w:p>
    <w:p>
      <w:pPr>
        <w:spacing w:after="0"/>
        <w:ind w:left="0"/>
        <w:jc w:val="both"/>
      </w:pPr>
      <w:r>
        <w:rPr>
          <w:rFonts w:ascii="Times New Roman"/>
          <w:b w:val="false"/>
          <w:i w:val="false"/>
          <w:color w:val="000000"/>
          <w:sz w:val="28"/>
        </w:rPr>
        <w:t>
      10) Қазанның екінші жексенбісі – мүгедектігі бар адамдардың құқықтарын қорғау күні:</w:t>
      </w:r>
    </w:p>
    <w:p>
      <w:pPr>
        <w:spacing w:after="0"/>
        <w:ind w:left="0"/>
        <w:jc w:val="both"/>
      </w:pPr>
      <w:r>
        <w:rPr>
          <w:rFonts w:ascii="Times New Roman"/>
          <w:b w:val="false"/>
          <w:i w:val="false"/>
          <w:color w:val="000000"/>
          <w:sz w:val="28"/>
        </w:rPr>
        <w:t>
      Үйде арнаулы әлеуметтік қызмет алтын мүгедектігі бар балаларға, бір рет – 5 (бес) айлық есептік көрсеткіш мөлшерінде;</w:t>
      </w:r>
    </w:p>
    <w:p>
      <w:pPr>
        <w:spacing w:after="0"/>
        <w:ind w:left="0"/>
        <w:jc w:val="both"/>
      </w:pPr>
      <w:r>
        <w:rPr>
          <w:rFonts w:ascii="Times New Roman"/>
          <w:b w:val="false"/>
          <w:i w:val="false"/>
          <w:color w:val="000000"/>
          <w:sz w:val="28"/>
        </w:rPr>
        <w:t>
      11) 25 қазан- Республика күні:</w:t>
      </w:r>
    </w:p>
    <w:p>
      <w:pPr>
        <w:spacing w:after="0"/>
        <w:ind w:left="0"/>
        <w:jc w:val="both"/>
      </w:pPr>
      <w:r>
        <w:rPr>
          <w:rFonts w:ascii="Times New Roman"/>
          <w:b w:val="false"/>
          <w:i w:val="false"/>
          <w:color w:val="000000"/>
          <w:sz w:val="28"/>
        </w:rPr>
        <w:t>
      бала кезінен он сегіз жасқа дейінгі бірінші, екінші, үшінші топтағы мүгедек балаларға - 3 айлық есептік көрсеткіш мөлшерінде;</w:t>
      </w:r>
    </w:p>
    <w:p>
      <w:pPr>
        <w:spacing w:after="0"/>
        <w:ind w:left="0"/>
        <w:jc w:val="both"/>
      </w:pPr>
      <w:r>
        <w:rPr>
          <w:rFonts w:ascii="Times New Roman"/>
          <w:b w:val="false"/>
          <w:i w:val="false"/>
          <w:color w:val="000000"/>
          <w:sz w:val="28"/>
        </w:rPr>
        <w:t>
      12) 16 желтоқсан - Тәуелсіздік күні:</w:t>
      </w:r>
    </w:p>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1993 жылғы 14 сәуірдегі Заңының сәйкес Қазақстандағы 1986 жылғы 17-18 желтоқсан оқиғаларына қатысқандар қатарындағы ақталған адамдарға, бір рет 60 (алпыс) айлық есептік көрсеткіш мөлшерінде көрсетіледі;</w:t>
      </w:r>
    </w:p>
    <w:p>
      <w:pPr>
        <w:spacing w:after="0"/>
        <w:ind w:left="0"/>
        <w:jc w:val="both"/>
      </w:pPr>
      <w:r>
        <w:rPr>
          <w:rFonts w:ascii="Times New Roman"/>
          <w:b w:val="false"/>
          <w:i w:val="false"/>
          <w:color w:val="000000"/>
          <w:sz w:val="28"/>
        </w:rPr>
        <w:t>
      9. Әлеуметтік көмекке мұқтаж азаматтардың жекелеген санаттарына бір рет және (немесе) мерзімді (ай сайын) азаматтардың мынадай санаттарына көрсетіледі:</w:t>
      </w:r>
    </w:p>
    <w:p>
      <w:pPr>
        <w:spacing w:after="0"/>
        <w:ind w:left="0"/>
        <w:jc w:val="both"/>
      </w:pPr>
      <w:r>
        <w:rPr>
          <w:rFonts w:ascii="Times New Roman"/>
          <w:b w:val="false"/>
          <w:i w:val="false"/>
          <w:color w:val="000000"/>
          <w:sz w:val="28"/>
        </w:rPr>
        <w:t>
      1) Дүлей апат немесе өрт салдарынан мүлкіне залал келген азаматтарға (отбасыларға), әлеуметтік көмек залал келген мүлік орналасқан жер бойынша меншік иесінің тіркелген жеріне қарамастан, осы қағиданың 12-тармағында көрсетілген құжатты қоса бере отырып бір рет - 400 (төрт жүз) айлық есептік көрсеткіш мөлшерінде;</w:t>
      </w:r>
    </w:p>
    <w:p>
      <w:pPr>
        <w:spacing w:after="0"/>
        <w:ind w:left="0"/>
        <w:jc w:val="both"/>
      </w:pPr>
      <w:r>
        <w:rPr>
          <w:rFonts w:ascii="Times New Roman"/>
          <w:b w:val="false"/>
          <w:i w:val="false"/>
          <w:color w:val="000000"/>
          <w:sz w:val="28"/>
        </w:rPr>
        <w:t>
      2) туберкулездің әртүрлі түрімен ауыратын науқастарға, созылмалы бүйрек созылмалы бүйрек жетіспеушілігі бар, амбулаториялық гемодиализге тәуелді науқастарға емдеу мекемесінің ұсынатын тізіміне сәйкес, амбулаториялық ем алу кезеңіне әлеуметтік көмек жан басына шаққандағы орташа табысы есепке алынбай, ай сайын 10 (он) айлық есептік көрсеткіш мөлшерінде;</w:t>
      </w:r>
    </w:p>
    <w:p>
      <w:pPr>
        <w:spacing w:after="0"/>
        <w:ind w:left="0"/>
        <w:jc w:val="both"/>
      </w:pPr>
      <w:r>
        <w:rPr>
          <w:rFonts w:ascii="Times New Roman"/>
          <w:b w:val="false"/>
          <w:i w:val="false"/>
          <w:color w:val="000000"/>
          <w:sz w:val="28"/>
        </w:rPr>
        <w:t>
      3) Адамның иммунитет тапшылығы вирусы (АИТВ) инфекциясын жұқтырған немесе жұқтырылған иммун тапшылығының синдромы ауруы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сонымен қатар адамның иммун тапшылығы вирусын жұқтырған балалары бар отбасыларына, ай сайын ең төменгі күнкөріс деңгейінің екі еселенген мөлшерінде;</w:t>
      </w:r>
    </w:p>
    <w:p>
      <w:pPr>
        <w:spacing w:after="0"/>
        <w:ind w:left="0"/>
        <w:jc w:val="both"/>
      </w:pPr>
      <w:r>
        <w:rPr>
          <w:rFonts w:ascii="Times New Roman"/>
          <w:b w:val="false"/>
          <w:i w:val="false"/>
          <w:color w:val="000000"/>
          <w:sz w:val="28"/>
        </w:rPr>
        <w:t>
      4) Ұлы Отан соғысының ардагерлеріне және соларға теңестірілген адамдарға, зейнеткерлерге, және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кезектілігіне қарай санаторийлік-курорттық емделуге – бір реттік 50 (елу) айлық есептік көрсеткіш мөлшерінде;</w:t>
      </w:r>
    </w:p>
    <w:p>
      <w:pPr>
        <w:spacing w:after="0"/>
        <w:ind w:left="0"/>
        <w:jc w:val="both"/>
      </w:pPr>
      <w:r>
        <w:rPr>
          <w:rFonts w:ascii="Times New Roman"/>
          <w:b w:val="false"/>
          <w:i w:val="false"/>
          <w:color w:val="000000"/>
          <w:sz w:val="28"/>
        </w:rPr>
        <w:t>
      5) Мүгедектігі бар баланы санаторийлік-курорттық емдеуге алып жүретін заңды өкілдердің бірінің санаторийлік-курорттық ұйымда болу құнын уәкілетті мемлекеттік орган айқындайтын, санаторийлік-курорттық емдеу құнын өтеу ретінде ұсынылатын кепілдік берілген соманың жетпіс пайызы мөлшерінде жергілікті атқарушы орган айқындайды.;</w:t>
      </w:r>
    </w:p>
    <w:p>
      <w:pPr>
        <w:spacing w:after="0"/>
        <w:ind w:left="0"/>
        <w:jc w:val="both"/>
      </w:pPr>
      <w:r>
        <w:rPr>
          <w:rFonts w:ascii="Times New Roman"/>
          <w:b w:val="false"/>
          <w:i w:val="false"/>
          <w:color w:val="000000"/>
          <w:sz w:val="28"/>
        </w:rPr>
        <w:t>
      6) Ұлы Отан соғысының қатысушыларына, оларға теңестірілгендер, ардагерлер және Ұлы Отан соғысы жылдарында тылдағы қаржылы еңбегі мен мінсіз әскери қызметі үшін бұрынғы КСР Одағының ордендерімен және медальдарымен наградталған адамдарды мерзімді басылымдарға жазылуды рәсімдеуге жылына 1 (бір) айлық есептік көрсеткіш мөлшерінде;</w:t>
      </w:r>
    </w:p>
    <w:p>
      <w:pPr>
        <w:spacing w:after="0"/>
        <w:ind w:left="0"/>
        <w:jc w:val="both"/>
      </w:pPr>
      <w:r>
        <w:rPr>
          <w:rFonts w:ascii="Times New Roman"/>
          <w:b w:val="false"/>
          <w:i w:val="false"/>
          <w:color w:val="000000"/>
          <w:sz w:val="28"/>
        </w:rPr>
        <w:t>
      7) Бас бостандығынан айыру орындарынан босатылған адамдарға және пробация қызметінің есебінде тұрған адамдарға, бір рет - 10 (он) айлық есептік көрсеткіш мөлшерінде;</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11.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Сауран ауданының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12. Әлеуметтік көмек көрсетуге жұмсалатын шығыстарды қаржыландыру Сауран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Сауран ауданының жұмыспен қамту және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14. Әлеуметтік көмек көрсету тәртібі Үлгілік қағидалардың 3- тарауымен анықталады.</w:t>
      </w:r>
    </w:p>
    <w:p>
      <w:pPr>
        <w:spacing w:after="0"/>
        <w:ind w:left="0"/>
        <w:jc w:val="both"/>
      </w:pPr>
      <w:r>
        <w:rPr>
          <w:rFonts w:ascii="Times New Roman"/>
          <w:b w:val="false"/>
          <w:i w:val="false"/>
          <w:color w:val="000000"/>
          <w:sz w:val="28"/>
        </w:rPr>
        <w:t>
      15. Әлеуметтік көмек көрсетуден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16. Әлеуметтік көмек көрсету:</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19.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тармақтарымен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