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b984" w14:textId="27cb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Келес ауданы әкімдігінің 2025 жылғы 30 сәуірдегі № 77 қаулысы. Түркістан облысының Әділет департаментінде 2025 жылғы 2 мамырда № 6698-13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Келес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30 сәуірдегі</w:t>
            </w:r>
            <w:r>
              <w:br/>
            </w:r>
            <w:r>
              <w:rPr>
                <w:rFonts w:ascii="Times New Roman"/>
                <w:b w:val="false"/>
                <w:i w:val="false"/>
                <w:color w:val="000000"/>
                <w:sz w:val="20"/>
              </w:rPr>
              <w:t>№ 77 қаулысымен бекітілген</w:t>
            </w:r>
          </w:p>
        </w:tc>
      </w:tr>
    </w:tbl>
    <w:p>
      <w:pPr>
        <w:spacing w:after="0"/>
        <w:ind w:left="0"/>
        <w:jc w:val="left"/>
      </w:pPr>
      <w:r>
        <w:rPr>
          <w:rFonts w:ascii="Times New Roman"/>
          <w:b/>
          <w:i w:val="false"/>
          <w:color w:val="000000"/>
        </w:rPr>
        <w:t xml:space="preserve"> Келес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1-тарау. Жалпы ережелер</w:t>
      </w:r>
    </w:p>
    <w:p>
      <w:pPr>
        <w:spacing w:after="0"/>
        <w:ind w:left="0"/>
        <w:jc w:val="both"/>
      </w:pPr>
      <w:r>
        <w:rPr>
          <w:rFonts w:ascii="Times New Roman"/>
          <w:b w:val="false"/>
          <w:i w:val="false"/>
          <w:color w:val="000000"/>
          <w:sz w:val="28"/>
        </w:rPr>
        <w:t xml:space="preserve">
      1. Осы Келес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өзге де нормативтік құқықтық актілермен Келес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мынадай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left"/>
      </w:pPr>
      <w:r>
        <w:rPr>
          <w:rFonts w:ascii="Times New Roman"/>
          <w:b/>
          <w:i w:val="false"/>
          <w:color w:val="000000"/>
        </w:rPr>
        <w:t xml:space="preserve"> 2-тарау. Көппәтерлі тұрғын үйлердің сыртқы қабырғалары мен шатырларын реконструкциялау, ағымдағы немесе күрделі жөндеу бойынша іс-шараларды ұйымдастыру тәртібі</w:t>
      </w:r>
    </w:p>
    <w:p>
      <w:pPr>
        <w:spacing w:after="0"/>
        <w:ind w:left="0"/>
        <w:jc w:val="both"/>
      </w:pPr>
      <w:r>
        <w:rPr>
          <w:rFonts w:ascii="Times New Roman"/>
          <w:b w:val="false"/>
          <w:i w:val="false"/>
          <w:color w:val="000000"/>
          <w:sz w:val="28"/>
        </w:rPr>
        <w:t>
      3. "Келес ауданының тұрғын үй-коммуналдық шаруашылық, жолаушылар көлігі және автомобиль жолдары бөлімі" мемлекеттік мекемесі Келес ауданының елді мекендеріне бірыңғай сәулеттік көрініс беру үшін сыртқы қабырғаларды, шатырды реконструкциялауды, ағымдағы немесе күрделі жөндеуді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Қағидалардың 3-тармағында көрсетілген көппәтерлі тұрғын үйлердің тізбесі айқындалғаннан кейін "Келес ауданының құрылыс, сәулет және қала құрылысы бөлімі" мемлекеттік мекемесі Келес ауданының елді мекендерінің бірыңғай сәулеттік бейнесін әзірлеуді және бекітуді қамтамасыз етеді.</w:t>
      </w:r>
    </w:p>
    <w:p>
      <w:pPr>
        <w:spacing w:after="0"/>
        <w:ind w:left="0"/>
        <w:jc w:val="both"/>
      </w:pPr>
      <w:r>
        <w:rPr>
          <w:rFonts w:ascii="Times New Roman"/>
          <w:b w:val="false"/>
          <w:i w:val="false"/>
          <w:color w:val="000000"/>
          <w:sz w:val="28"/>
        </w:rPr>
        <w:t>
      5. "Келес ауданының тұрғын үй-коммуналдық шаруашылық, жолаушылар көлігі және автомобиль жолдары бөлімі" мемлекеттік мекемесі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әкімдіктің ресми интернет-ресурсында Келес ауданының елді мекендерінің бірыңғай сәулеттік келбетінің жобасымен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p>
      <w:pPr>
        <w:spacing w:after="0"/>
        <w:ind w:left="0"/>
        <w:jc w:val="both"/>
      </w:pPr>
      <w:r>
        <w:rPr>
          <w:rFonts w:ascii="Times New Roman"/>
          <w:b w:val="false"/>
          <w:i w:val="false"/>
          <w:color w:val="000000"/>
          <w:sz w:val="28"/>
        </w:rPr>
        <w:t>
      3) пәтерлердің, тұрғын емес үй-жайлардың меншік иелерінің жиналысын ұйымдастыру және өткізу (бар болса) сыртқы қабырғаларды, көппәтерлі тұрғын үйдің шатырын реконструкциялауды, ағымдағы немесе күрделі жөндеуді жүргізуге келісу немесе келіспеу туралы шешім қабылдау үшін.</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p>
      <w:pPr>
        <w:spacing w:after="0"/>
        <w:ind w:left="0"/>
        <w:jc w:val="both"/>
      </w:pPr>
      <w:r>
        <w:rPr>
          <w:rFonts w:ascii="Times New Roman"/>
          <w:b w:val="false"/>
          <w:i w:val="false"/>
          <w:color w:val="000000"/>
          <w:sz w:val="28"/>
        </w:rPr>
        <w:t>
      7. Жиналыс осы көппәтерлі тұрғын үйдің сыртқы қабырғаларын реконструкциялау, ағымдағы немесе күрделі жөндеу жөніндегі жұмыстарды теріс шешім қабылдаған жағдайда, бірыңғай сәулеттік көрініс беруге бағытталған жұмыстар жүргізілмейді.</w:t>
      </w:r>
    </w:p>
    <w:p>
      <w:pPr>
        <w:spacing w:after="0"/>
        <w:ind w:left="0"/>
        <w:jc w:val="both"/>
      </w:pPr>
      <w:r>
        <w:rPr>
          <w:rFonts w:ascii="Times New Roman"/>
          <w:b w:val="false"/>
          <w:i w:val="false"/>
          <w:color w:val="000000"/>
          <w:sz w:val="28"/>
        </w:rPr>
        <w:t>
      8. Жиналыс оң шешім қабылдаған кезде "Келес ауданының құрылыс, сәулет және қала құрылысы бөлімі" мемлекеттік мекемесі құрылыс нормаларының талаптарына сәйкес қайта құру жөніндегі жұмыстардың көлемін, жөндеу түрін (ағымдағы немесе күрделі) анықтау және олардың физикалық тозу дәрежесін белгілеу үшін әр көппәтерлі тұрғын үйдің сыртқы қабырғаларының, шатырының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қайта жаңарту,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Жұмыстардың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Қазақстан Республикасының мемлекеттік сатып алу туралы заңнамасына сәйкес жүзеге асырылады.</w:t>
      </w:r>
    </w:p>
    <w:p>
      <w:pPr>
        <w:spacing w:after="0"/>
        <w:ind w:left="0"/>
        <w:jc w:val="both"/>
      </w:pPr>
      <w:r>
        <w:rPr>
          <w:rFonts w:ascii="Times New Roman"/>
          <w:b w:val="false"/>
          <w:i w:val="false"/>
          <w:color w:val="000000"/>
          <w:sz w:val="28"/>
        </w:rPr>
        <w:t>
      10. "Келес ауданының құрылыс, сәулет және қала құрылысы бөлімі" мемлекеттік мекемесі сыртқы қабырғалардың, көппәтерлі тұрғын үйдің шатырының техникалық жай-күйін тексеру қорытындысы бойынша бірыңғай сәулеттік көрініс беруге бағытталған сыртқы қабырғаларды, көппәтерлі тұрғын үйдің шатырын күрделі жөндеуге арналған сметалық есепті әзірлеу, ағымдағы жөндеу немесе жобалау-сметалық құжаттаманы дайындау бойынша жұмысты ұйымдастырады. кейіннен жергілікті бюджет қаражаты есебінен тиісті жобалар бойынша сараптама қорытындысын алу.</w:t>
      </w:r>
    </w:p>
    <w:p>
      <w:pPr>
        <w:spacing w:after="0"/>
        <w:ind w:left="0"/>
        <w:jc w:val="both"/>
      </w:pPr>
      <w:r>
        <w:rPr>
          <w:rFonts w:ascii="Times New Roman"/>
          <w:b w:val="false"/>
          <w:i w:val="false"/>
          <w:color w:val="000000"/>
          <w:sz w:val="28"/>
        </w:rPr>
        <w:t>
      11. Сараптаманың оң қорытындысын алғаннан кейін және сыртқы қабырғаларды, көппәтерлі тұрғын үйлердің шатырын күрделі жөндеудің сметалық құнын, Ағымдағы жөндеуді немесе жобалау-сметалық құжаттаманы бекіткеннен кейін "Келес ауданының құрылыс, сәулет және қала құрылысы бөлімі" мемлекеттік мекемесі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жұмыстарын сатып алуды "Келес ауданының құрылыс, сәулет және қала құрылысы бөлімі" мемлекеттік мекемесі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жұмыстарды қабылдауды техникалық қадағалауды жүзеге асыратын тұлғаларды тарта отырып, "Келес ауданының құрылыс, сәулет және қала құрылысы бөлімі" мемлекеттік мекемесі жүзеге асырады.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14. Келес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