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9560" w14:textId="8359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Түркістан облысы Келес аудандық мәслихатының 2025 жылғы 5 наурыздағы № 23-177-VIII шешімі. Түркістан облысының Әділет департаментінде 2025 жылғы 6 наурызда № 6667-13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Келес аудандық мәслихатының 2023 жылғы 22 қыркүйектегі №5-60-VIII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№6356-13 болып тіркелген);</w:t>
      </w:r>
    </w:p>
    <w:bookmarkEnd w:id="3"/>
    <w:bookmarkStart w:name="z5" w:id="4"/>
    <w:p>
      <w:pPr>
        <w:spacing w:after="0"/>
        <w:ind w:left="0"/>
        <w:jc w:val="both"/>
      </w:pPr>
      <w:r>
        <w:rPr>
          <w:rFonts w:ascii="Times New Roman"/>
          <w:b w:val="false"/>
          <w:i w:val="false"/>
          <w:color w:val="000000"/>
          <w:sz w:val="28"/>
        </w:rPr>
        <w:t xml:space="preserve">
      2) Келес аудандық мәслихатының 2024 жылғы 19 ақпандағы №11-91-VIII "Келес аудандық мәслихатының 2023 жылғы 22 қыркүйектегі №5-60-VIІІ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№6463-13 болып тіркелген).</w:t>
      </w:r>
    </w:p>
    <w:bookmarkEnd w:id="4"/>
    <w:bookmarkStart w:name="z6" w:id="5"/>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"Түркістан облысының жұмыспен</w:t>
      </w:r>
    </w:p>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мәслихаттың</w:t>
            </w:r>
            <w:r>
              <w:br/>
            </w:r>
            <w:r>
              <w:rPr>
                <w:rFonts w:ascii="Times New Roman"/>
                <w:b w:val="false"/>
                <w:i w:val="false"/>
                <w:color w:val="000000"/>
                <w:sz w:val="20"/>
              </w:rPr>
              <w:t>2025 жылғы 5 наурыздағы</w:t>
            </w:r>
            <w:r>
              <w:br/>
            </w:r>
            <w:r>
              <w:rPr>
                <w:rFonts w:ascii="Times New Roman"/>
                <w:b w:val="false"/>
                <w:i w:val="false"/>
                <w:color w:val="000000"/>
                <w:sz w:val="20"/>
              </w:rPr>
              <w:t>№ 23-177-VIII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Келес ауданының аумағында тұрақты тіркелген және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Келес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Келес ауданы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"Келес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4.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реттік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6. Учаскелік және арнайы комиссиялар өз қызметін Түркістан облысының әкімдігі бекіткен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күндеріне мен атаулы күндерге әлеуметтік көмек көрсетіледі азаматтардың мынадай санаттарына жылына 1 (бір) рет:</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- 30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аумағынан Ауғанстанға жауынгерлiк тапсырмалармен ұшқан ұшу құрамының әскери қызметшiлеріне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1986-1987 жылдары Чернобыль атом электр станциясандағы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құрылымдар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тұтқыны болған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(жұбайына)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 және ашаршылық құрбандарына - 10 айлық есептік көрсеткіш мөлшерінде;</w:t>
      </w:r>
    </w:p>
    <w:p>
      <w:pPr>
        <w:spacing w:after="0"/>
        <w:ind w:left="0"/>
        <w:jc w:val="both"/>
      </w:pPr>
      <w:r>
        <w:rPr>
          <w:rFonts w:ascii="Times New Roman"/>
          <w:b w:val="false"/>
          <w:i w:val="false"/>
          <w:color w:val="000000"/>
          <w:sz w:val="28"/>
        </w:rPr>
        <w:t xml:space="preserve">
      7) 29 тамыз - Семей ядролық сынақ полигонының жабылған күні: </w:t>
      </w:r>
    </w:p>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I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xml:space="preserve">
      үйде арнаулы әлеуметтік қызметтер алатын мүгедектігі бар балаларға - 4 айлық есептік көрсеткіш мөлшерінде; </w:t>
      </w:r>
    </w:p>
    <w:p>
      <w:pPr>
        <w:spacing w:after="0"/>
        <w:ind w:left="0"/>
        <w:jc w:val="both"/>
      </w:pPr>
      <w:r>
        <w:rPr>
          <w:rFonts w:ascii="Times New Roman"/>
          <w:b w:val="false"/>
          <w:i w:val="false"/>
          <w:color w:val="000000"/>
          <w:sz w:val="28"/>
        </w:rPr>
        <w:t>
      11) 25 қазан - Республика күні:</w:t>
      </w:r>
    </w:p>
    <w:p>
      <w:pPr>
        <w:spacing w:after="0"/>
        <w:ind w:left="0"/>
        <w:jc w:val="both"/>
      </w:pPr>
      <w:r>
        <w:rPr>
          <w:rFonts w:ascii="Times New Roman"/>
          <w:b w:val="false"/>
          <w:i w:val="false"/>
          <w:color w:val="000000"/>
          <w:sz w:val="28"/>
        </w:rPr>
        <w:t>
      мерзімді басылымдарға жазылу үшін -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мүгедектігі бар адамдарға, жалғызілікті қарттарға - жарты жылдықта 3 айлық есептік көрсеткіш мөлшерінде;</w:t>
      </w:r>
    </w:p>
    <w:p>
      <w:pPr>
        <w:spacing w:after="0"/>
        <w:ind w:left="0"/>
        <w:jc w:val="both"/>
      </w:pPr>
      <w:r>
        <w:rPr>
          <w:rFonts w:ascii="Times New Roman"/>
          <w:b w:val="false"/>
          <w:i w:val="false"/>
          <w:color w:val="000000"/>
          <w:sz w:val="28"/>
        </w:rPr>
        <w:t>
      12) 16 желтоқсан –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тұлғаларға - 60 айлық есептік көрсеткіш мөлшерінде;</w:t>
      </w:r>
    </w:p>
    <w:p>
      <w:pPr>
        <w:spacing w:after="0"/>
        <w:ind w:left="0"/>
        <w:jc w:val="both"/>
      </w:pPr>
      <w:r>
        <w:rPr>
          <w:rFonts w:ascii="Times New Roman"/>
          <w:b w:val="false"/>
          <w:i w:val="false"/>
          <w:color w:val="000000"/>
          <w:sz w:val="28"/>
        </w:rPr>
        <w:t>
      8. Әлеуметтiк көмек мынадай санаттағы азаматтарға бір реттік немесе ай сайын ұсынылады:</w:t>
      </w:r>
    </w:p>
    <w:p>
      <w:pPr>
        <w:spacing w:after="0"/>
        <w:ind w:left="0"/>
        <w:jc w:val="both"/>
      </w:pPr>
      <w:r>
        <w:rPr>
          <w:rFonts w:ascii="Times New Roman"/>
          <w:b w:val="false"/>
          <w:i w:val="false"/>
          <w:color w:val="000000"/>
          <w:sz w:val="28"/>
        </w:rPr>
        <w:t>
      1) үйде оқытылып тәрбиеленетін мүгедектігі бар балаларға - ай сайын оқу жылына 5 айлық есептік көрсеткіш мөлшерінде;</w:t>
      </w:r>
    </w:p>
    <w:p>
      <w:pPr>
        <w:spacing w:after="0"/>
        <w:ind w:left="0"/>
        <w:jc w:val="both"/>
      </w:pPr>
      <w:r>
        <w:rPr>
          <w:rFonts w:ascii="Times New Roman"/>
          <w:b w:val="false"/>
          <w:i w:val="false"/>
          <w:color w:val="000000"/>
          <w:sz w:val="28"/>
        </w:rPr>
        <w:t>
      2) "Абай" Келес аудандық ауруханасы" шаруашылық жүргізу құқығындағы мемлекеттік коммуналдық кәсіпорнының ай сайын ұсынатын тізімі негізінде туберкулез түріндегі әлеуметтік маңызы бар аурулары бар адамдарға - ай сайын 15 айлық есептік көрсеткіш мөлшерінде;</w:t>
      </w:r>
    </w:p>
    <w:p>
      <w:pPr>
        <w:spacing w:after="0"/>
        <w:ind w:left="0"/>
        <w:jc w:val="both"/>
      </w:pPr>
      <w:r>
        <w:rPr>
          <w:rFonts w:ascii="Times New Roman"/>
          <w:b w:val="false"/>
          <w:i w:val="false"/>
          <w:color w:val="000000"/>
          <w:sz w:val="28"/>
        </w:rPr>
        <w:t>
      3) Ұлы Отан соғысының ардагерлеріне, жеңілдіктер бойынша Ұлы Отан соғысының ардагерлеріне теңестірілген ардагерлерге, жасына байланысты зейнет жасына шыққан жалғызілікті зейнеткерлерге өтініші негізінде уәкілетті орган басшысының бекіткен кезектілігіне сәйкес санаторлық-курорттық емделуге жолдама алу үшін - бір реттік 70 айлық есептік көрсеткіш мөлшерінде;</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ата-аналарына немесе заңды өкілдеріне, адамның иммун тапшылығы вирусы ауруынан зардап шегетін балаларға әлеуметтік көмек ай сайын ең төмен күнкөрiс деңгейiнiң екі есе мөлшерiнде;</w:t>
      </w:r>
    </w:p>
    <w:p>
      <w:pPr>
        <w:spacing w:after="0"/>
        <w:ind w:left="0"/>
        <w:jc w:val="both"/>
      </w:pPr>
      <w:r>
        <w:rPr>
          <w:rFonts w:ascii="Times New Roman"/>
          <w:b w:val="false"/>
          <w:i w:val="false"/>
          <w:color w:val="000000"/>
          <w:sz w:val="28"/>
        </w:rPr>
        <w:t>
      5) бала кезінде адамның иммун тапшылығы вирусын тудыратын ауру жұқтырған адамдарға ай сайын ең төмен күнкөрiс деңгейiнiң екі есе мөлшерiнде;</w:t>
      </w:r>
    </w:p>
    <w:p>
      <w:pPr>
        <w:spacing w:after="0"/>
        <w:ind w:left="0"/>
        <w:jc w:val="both"/>
      </w:pPr>
      <w:r>
        <w:rPr>
          <w:rFonts w:ascii="Times New Roman"/>
          <w:b w:val="false"/>
          <w:i w:val="false"/>
          <w:color w:val="000000"/>
          <w:sz w:val="28"/>
        </w:rPr>
        <w:t>
      6)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p>
      <w:pPr>
        <w:spacing w:after="0"/>
        <w:ind w:left="0"/>
        <w:jc w:val="both"/>
      </w:pPr>
      <w:r>
        <w:rPr>
          <w:rFonts w:ascii="Times New Roman"/>
          <w:b w:val="false"/>
          <w:i w:val="false"/>
          <w:color w:val="000000"/>
          <w:sz w:val="28"/>
        </w:rPr>
        <w:t>
      7) үйде арнаулы әлеуметтік қызмет алатын 80 жас және одан асқан жалғызілікті қарттарға - ай сайын 10 айлық есептік көрсеткіш мөлшерінде;</w:t>
      </w:r>
    </w:p>
    <w:p>
      <w:pPr>
        <w:spacing w:after="0"/>
        <w:ind w:left="0"/>
        <w:jc w:val="both"/>
      </w:pPr>
      <w:r>
        <w:rPr>
          <w:rFonts w:ascii="Times New Roman"/>
          <w:b w:val="false"/>
          <w:i w:val="false"/>
          <w:color w:val="000000"/>
          <w:sz w:val="28"/>
        </w:rPr>
        <w:t>
      8) "Абай" Келес аудандық ауруханасы" шаруашылық жүргізу құқығындағы мемлекеттік коммуналдық кәсіпорнының ұсынатын тізіміне сәйкес созылмалы бүйрек жетімсіздігі ауруына шалдыққан адамдарға – бір реттік 30 айлық есептік көрсеткіш мөлшерінде;</w:t>
      </w:r>
    </w:p>
    <w:p>
      <w:pPr>
        <w:spacing w:after="0"/>
        <w:ind w:left="0"/>
        <w:jc w:val="both"/>
      </w:pPr>
      <w:r>
        <w:rPr>
          <w:rFonts w:ascii="Times New Roman"/>
          <w:b w:val="false"/>
          <w:i w:val="false"/>
          <w:color w:val="000000"/>
          <w:sz w:val="28"/>
        </w:rPr>
        <w:t>
      9) Келес аудандық пробация қызметі бөлімінің ұсынатын тізіміне сәйкес пробация қызметінің есебінде болуына байланысты әлеуметтік көмек - бір реттік 15 айлық есептік көрсеткіш мөлшерінде;</w:t>
      </w:r>
    </w:p>
    <w:p>
      <w:pPr>
        <w:spacing w:after="0"/>
        <w:ind w:left="0"/>
        <w:jc w:val="both"/>
      </w:pPr>
      <w:r>
        <w:rPr>
          <w:rFonts w:ascii="Times New Roman"/>
          <w:b w:val="false"/>
          <w:i w:val="false"/>
          <w:color w:val="000000"/>
          <w:sz w:val="28"/>
        </w:rPr>
        <w:t>
      10) Келес ауданында тұрғылықты тұратын бас бостандығынан айыру орындарынан босатылған әлеуметтік көмекке мұқтаж адамдарға - бір реттік 15 айлық есептік көрсеткіш мөлшерінде;</w:t>
      </w:r>
    </w:p>
    <w:p>
      <w:pPr>
        <w:spacing w:after="0"/>
        <w:ind w:left="0"/>
        <w:jc w:val="both"/>
      </w:pPr>
      <w:r>
        <w:rPr>
          <w:rFonts w:ascii="Times New Roman"/>
          <w:b w:val="false"/>
          <w:i w:val="false"/>
          <w:color w:val="000000"/>
          <w:sz w:val="28"/>
        </w:rPr>
        <w:t>
      11) "Абай" Келес аудандық ауруханасы" шаруашылық жүргізу құқығындағы мемлекеттік коммуналдық кәсіпорнының ұсынатын тізіміне сәйкес қатерлі ісіктер түріндегі әлеуметтік маңызы бар аурулары бар адамдарға - бір реттік 10 айлық есептік көрсеткіш мөлшерінде;</w:t>
      </w:r>
    </w:p>
    <w:p>
      <w:pPr>
        <w:spacing w:after="0"/>
        <w:ind w:left="0"/>
        <w:jc w:val="both"/>
      </w:pPr>
      <w:r>
        <w:rPr>
          <w:rFonts w:ascii="Times New Roman"/>
          <w:b w:val="false"/>
          <w:i w:val="false"/>
          <w:color w:val="000000"/>
          <w:sz w:val="28"/>
        </w:rPr>
        <w:t>
      12) табиғи зілзаланың немесе өрттің салдарынан азаматқа (отбасына) не оның мүлкіне нұқсан келтіруге байланысты – бір реттік 400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Келес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Келес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15.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18.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