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2515" w14:textId="aa32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Жетісай аудандық мәслихатының 2025 жылғы 25 ақпандағы № 26-153-VIII шешiмi. Түркістан облысының Әдiлет департаментiнде 2025 жылғы 27 ақпанда № 6666-13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Жетісай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қарашадағы №9-59-VIII </w:t>
      </w:r>
      <w:r>
        <w:rPr>
          <w:rFonts w:ascii="Times New Roman"/>
          <w:b w:val="false"/>
          <w:i w:val="false"/>
          <w:color w:val="000000"/>
          <w:sz w:val="28"/>
        </w:rPr>
        <w:t>шешiмiнің</w:t>
      </w:r>
      <w:r>
        <w:rPr>
          <w:rFonts w:ascii="Times New Roman"/>
          <w:b w:val="false"/>
          <w:i w:val="false"/>
          <w:color w:val="000000"/>
          <w:sz w:val="28"/>
        </w:rPr>
        <w:t xml:space="preserve"> (нормативтік құқықтық актілерді мемлекеттік тіркеу тізілімінде № 6407-13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"Түркістан облысының жұмыспен қамтуды </w:t>
      </w:r>
    </w:p>
    <w:p>
      <w:pPr>
        <w:spacing w:after="0"/>
        <w:ind w:left="0"/>
        <w:jc w:val="both"/>
      </w:pPr>
      <w:r>
        <w:rPr>
          <w:rFonts w:ascii="Times New Roman"/>
          <w:b w:val="false"/>
          <w:i w:val="false"/>
          <w:color w:val="000000"/>
          <w:sz w:val="28"/>
        </w:rPr>
        <w:t xml:space="preserve">үйлестіру және әлеуметтік бағдарламалар </w:t>
      </w:r>
    </w:p>
    <w:p>
      <w:pPr>
        <w:spacing w:after="0"/>
        <w:ind w:left="0"/>
        <w:jc w:val="both"/>
      </w:pPr>
      <w:r>
        <w:rPr>
          <w:rFonts w:ascii="Times New Roman"/>
          <w:b w:val="false"/>
          <w:i w:val="false"/>
          <w:color w:val="000000"/>
          <w:sz w:val="28"/>
        </w:rPr>
        <w:t>басқармасы"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2025 жылғы 25 ақпандағы</w:t>
            </w:r>
            <w:r>
              <w:br/>
            </w:r>
            <w:r>
              <w:rPr>
                <w:rFonts w:ascii="Times New Roman"/>
                <w:b w:val="false"/>
                <w:i w:val="false"/>
                <w:color w:val="000000"/>
                <w:sz w:val="20"/>
              </w:rPr>
              <w:t>№ 26-153-VIII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Шешім орыс тілінде қосымшамен толықтырылды, қазақ тіліндегі мәтіні өзгермейді - Түркістан облысы Жетісай аудандық мәслихатының 07.04.2025 </w:t>
      </w:r>
      <w:r>
        <w:rPr>
          <w:rFonts w:ascii="Times New Roman"/>
          <w:b w:val="false"/>
          <w:i w:val="false"/>
          <w:color w:val="ff0000"/>
          <w:sz w:val="28"/>
        </w:rPr>
        <w:t>№ 27-171-VIII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Жетісай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Жетісай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"Жетісай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Жетісай ауданы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3-тармағында, 229-бабының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1)15 ақпан-Ауғанстан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қызметшiлерге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xml:space="preserve">
      1986-1987 жылдары Чернобыль атом электр станциясандағы апаттың, сондай-ақ азаматтық немесе әскери мақсаттағы объектiлердегi басқа да радиациялық апаттар мен авариялардың салдарларын жоюға қатысқан, сондай-ақ ядролық сынақтар тiкелей қатысқан адамдарға - 30 айлық есептік көрсеткіш мөлшерінде;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айлық есептік көрсеткіш мөлшерінде;</w:t>
      </w:r>
    </w:p>
    <w:p>
      <w:pPr>
        <w:spacing w:after="0"/>
        <w:ind w:left="0"/>
        <w:jc w:val="both"/>
      </w:pPr>
      <w:r>
        <w:rPr>
          <w:rFonts w:ascii="Times New Roman"/>
          <w:b w:val="false"/>
          <w:i w:val="false"/>
          <w:color w:val="000000"/>
          <w:sz w:val="28"/>
        </w:rPr>
        <w:t>
      4)7 мамыр – Отан қорғаушы күні:</w:t>
      </w:r>
    </w:p>
    <w:p>
      <w:pPr>
        <w:spacing w:after="0"/>
        <w:ind w:left="0"/>
        <w:jc w:val="both"/>
      </w:pPr>
      <w:r>
        <w:rPr>
          <w:rFonts w:ascii="Times New Roman"/>
          <w:b w:val="false"/>
          <w:i w:val="false"/>
          <w:color w:val="000000"/>
          <w:sz w:val="28"/>
        </w:rPr>
        <w:t xml:space="preserve">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- 30 айлық есептік көрсеткіш мөлшерінде; </w:t>
      </w:r>
    </w:p>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-30 айлық есептік көрсеткіш мөлшерінде; </w:t>
      </w:r>
    </w:p>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-30 айлық есептік көрсеткіш мөлшерінде;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жіберілген жұмысшылар мен қызметшілерге – 20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қызметшiлерiне- 20 айлық есептік көрсеткіш мөлшерінде; </w:t>
      </w:r>
    </w:p>
    <w:p>
      <w:pPr>
        <w:spacing w:after="0"/>
        <w:ind w:left="0"/>
        <w:jc w:val="both"/>
      </w:pPr>
      <w:r>
        <w:rPr>
          <w:rFonts w:ascii="Times New Roman"/>
          <w:b w:val="false"/>
          <w:i w:val="false"/>
          <w:color w:val="000000"/>
          <w:sz w:val="28"/>
        </w:rPr>
        <w:t>
      5)9 мамыр - Жеңіс күні;</w:t>
      </w:r>
    </w:p>
    <w:p>
      <w:pPr>
        <w:spacing w:after="0"/>
        <w:ind w:left="0"/>
        <w:jc w:val="both"/>
      </w:pPr>
      <w:r>
        <w:rPr>
          <w:rFonts w:ascii="Times New Roman"/>
          <w:b w:val="false"/>
          <w:i w:val="false"/>
          <w:color w:val="000000"/>
          <w:sz w:val="28"/>
        </w:rPr>
        <w:t xml:space="preserve">
      Ұлы Отан соғысының ардагелеріне - 5 000 000 (бес миллион) теңге мөлшерінде; </w:t>
      </w:r>
    </w:p>
    <w:p>
      <w:pPr>
        <w:spacing w:after="0"/>
        <w:ind w:left="0"/>
        <w:jc w:val="both"/>
      </w:pPr>
      <w:r>
        <w:rPr>
          <w:rFonts w:ascii="Times New Roman"/>
          <w:b w:val="false"/>
          <w:i w:val="false"/>
          <w:color w:val="000000"/>
          <w:sz w:val="28"/>
        </w:rPr>
        <w:t xml:space="preserve">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адамдарға - 30 айлық есептік көрсеткіш мөлшерінде; </w:t>
      </w:r>
    </w:p>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- 30 айлық есептік көрсеткіш мөлшерінде; </w:t>
      </w:r>
    </w:p>
    <w:p>
      <w:pPr>
        <w:spacing w:after="0"/>
        <w:ind w:left="0"/>
        <w:jc w:val="both"/>
      </w:pPr>
      <w:r>
        <w:rPr>
          <w:rFonts w:ascii="Times New Roman"/>
          <w:b w:val="false"/>
          <w:i w:val="false"/>
          <w:color w:val="000000"/>
          <w:sz w:val="28"/>
        </w:rPr>
        <w:t xml:space="preserve">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 </w:t>
      </w:r>
    </w:p>
    <w:p>
      <w:pPr>
        <w:spacing w:after="0"/>
        <w:ind w:left="0"/>
        <w:jc w:val="both"/>
      </w:pPr>
      <w:r>
        <w:rPr>
          <w:rFonts w:ascii="Times New Roman"/>
          <w:b w:val="false"/>
          <w:i w:val="false"/>
          <w:color w:val="000000"/>
          <w:sz w:val="28"/>
        </w:rPr>
        <w:t xml:space="preserve">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- 30 айлық есептік көрсеткіш мөлшерінде; </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 </w:t>
      </w:r>
    </w:p>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айлық есептік көрсеткіш мөлшерінде; </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 </w:t>
      </w:r>
    </w:p>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- 30 айлық есептік көрсеткіш мөлшерінде; </w:t>
      </w:r>
    </w:p>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 </w:t>
      </w:r>
    </w:p>
    <w:p>
      <w:pPr>
        <w:spacing w:after="0"/>
        <w:ind w:left="0"/>
        <w:jc w:val="both"/>
      </w:pPr>
      <w:r>
        <w:rPr>
          <w:rFonts w:ascii="Times New Roman"/>
          <w:b w:val="false"/>
          <w:i w:val="false"/>
          <w:color w:val="000000"/>
          <w:sz w:val="28"/>
        </w:rPr>
        <w:t xml:space="preserve">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 </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 </w:t>
      </w:r>
    </w:p>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 </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отбасыларға - 10 айлық есептік көрсеткіш мөлшерінде; </w:t>
      </w:r>
    </w:p>
    <w:p>
      <w:pPr>
        <w:spacing w:after="0"/>
        <w:ind w:left="0"/>
        <w:jc w:val="both"/>
      </w:pPr>
      <w:r>
        <w:rPr>
          <w:rFonts w:ascii="Times New Roman"/>
          <w:b w:val="false"/>
          <w:i w:val="false"/>
          <w:color w:val="000000"/>
          <w:sz w:val="28"/>
        </w:rPr>
        <w:t xml:space="preserve">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 </w:t>
      </w:r>
    </w:p>
    <w:p>
      <w:pPr>
        <w:spacing w:after="0"/>
        <w:ind w:left="0"/>
        <w:jc w:val="both"/>
      </w:pPr>
      <w:r>
        <w:rPr>
          <w:rFonts w:ascii="Times New Roman"/>
          <w:b w:val="false"/>
          <w:i w:val="false"/>
          <w:color w:val="000000"/>
          <w:sz w:val="28"/>
        </w:rPr>
        <w:t xml:space="preserve">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 </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- 15 айлық есептік көрсеткіш мөлшерінде; </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 </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 </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Саяси қуғын- 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ақталғн тұлғаларға - 10 айлық есептік көрсеткіш мөлшерінде; </w:t>
      </w:r>
    </w:p>
    <w:p>
      <w:pPr>
        <w:spacing w:after="0"/>
        <w:ind w:left="0"/>
        <w:jc w:val="both"/>
      </w:pPr>
      <w:r>
        <w:rPr>
          <w:rFonts w:ascii="Times New Roman"/>
          <w:b w:val="false"/>
          <w:i w:val="false"/>
          <w:color w:val="000000"/>
          <w:sz w:val="28"/>
        </w:rPr>
        <w:t>
      7)29 тамыз-Семей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9)1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xml:space="preserve">
      11) 25 қазан - Республика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және үйде арнаулы әлеуметтік қызметтер алатын мүгедектігі бар балаларға - 3 айлық есептік көрсеткіш мөлшерінде;</w:t>
      </w:r>
    </w:p>
    <w:p>
      <w:pPr>
        <w:spacing w:after="0"/>
        <w:ind w:left="0"/>
        <w:jc w:val="both"/>
      </w:pPr>
      <w:r>
        <w:rPr>
          <w:rFonts w:ascii="Times New Roman"/>
          <w:b w:val="false"/>
          <w:i w:val="false"/>
          <w:color w:val="000000"/>
          <w:sz w:val="28"/>
        </w:rPr>
        <w:t>
      12)16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және кәмелетке толған адамдарға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ай сайын – 2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аналарға, жалғызбасты мүгедектігі бар адамдарға, бсқа мемлекеттірдің аумағындағы ұрыс қимылдарының ардагерлеріне, Чернобыль АЭС –ның апатының салдарларын жоюға қатысушыларына және семей ядролық сынақ полигонындағы ядролық сынақтардың салдарынан зардап шеккен азаматтарға- жарты жылда бір рет 7 айлық есептік көрсеткіш мөлшерінде;</w:t>
      </w:r>
    </w:p>
    <w:p>
      <w:pPr>
        <w:spacing w:after="0"/>
        <w:ind w:left="0"/>
        <w:jc w:val="both"/>
      </w:pPr>
      <w:r>
        <w:rPr>
          <w:rFonts w:ascii="Times New Roman"/>
          <w:b w:val="false"/>
          <w:i w:val="false"/>
          <w:color w:val="000000"/>
          <w:sz w:val="28"/>
        </w:rPr>
        <w:t>
      5) туберкулезбен ауыратын және амбулаториялық емдеудегі адамдарға – ай сайын 10 айлық есептік көрсеткіш мөлшерінде;</w:t>
      </w:r>
    </w:p>
    <w:p>
      <w:pPr>
        <w:spacing w:after="0"/>
        <w:ind w:left="0"/>
        <w:jc w:val="both"/>
      </w:pPr>
      <w:r>
        <w:rPr>
          <w:rFonts w:ascii="Times New Roman"/>
          <w:b w:val="false"/>
          <w:i w:val="false"/>
          <w:color w:val="000000"/>
          <w:sz w:val="28"/>
        </w:rPr>
        <w:t>
      6) созылмалы бүйрек жетімсіздігі ауруына шалдыққан мұқтаж азаматтарға – бір рет 40 айлық есептік көрсеткіш мөлшерінде;</w:t>
      </w:r>
    </w:p>
    <w:p>
      <w:pPr>
        <w:spacing w:after="0"/>
        <w:ind w:left="0"/>
        <w:jc w:val="both"/>
      </w:pPr>
      <w:r>
        <w:rPr>
          <w:rFonts w:ascii="Times New Roman"/>
          <w:b w:val="false"/>
          <w:i w:val="false"/>
          <w:color w:val="000000"/>
          <w:sz w:val="28"/>
        </w:rPr>
        <w:t>
      7) дүлей апаттың немесе өрттің салдарынан азаматқа (отбасына) не оның мүлкіне зиян келуіне байланысты – бір рет 100 айлық есептік көрсеткіш мөлшерінде;</w:t>
      </w:r>
    </w:p>
    <w:p>
      <w:pPr>
        <w:spacing w:after="0"/>
        <w:ind w:left="0"/>
        <w:jc w:val="both"/>
      </w:pPr>
      <w:r>
        <w:rPr>
          <w:rFonts w:ascii="Times New Roman"/>
          <w:b w:val="false"/>
          <w:i w:val="false"/>
          <w:color w:val="000000"/>
          <w:sz w:val="28"/>
        </w:rPr>
        <w:t>
      8)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9) онкологиялық ауруларға шалдыққан тұлғаларға – бір рет 10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бостылған адамдарға – бір рет 10 айлық есептік көрсеткіш мөлшерінде;</w:t>
      </w:r>
    </w:p>
    <w:p>
      <w:pPr>
        <w:spacing w:after="0"/>
        <w:ind w:left="0"/>
        <w:jc w:val="both"/>
      </w:pPr>
      <w:r>
        <w:rPr>
          <w:rFonts w:ascii="Times New Roman"/>
          <w:b w:val="false"/>
          <w:i w:val="false"/>
          <w:color w:val="000000"/>
          <w:sz w:val="28"/>
        </w:rPr>
        <w:t>
      11) Жетісай аудандық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Жетісай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Жетісай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Жетісай аудандық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Жетісай ауданы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