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75b1d" w14:textId="2e75b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Түркістан облысы Шардара аудандық мәслихатының 2025 жылғы 7 ақпандағы № 33-176-VIII шешiмi. Түркістан облысының Әдiлет департаментiнде 2025 жылғы 12 ақпанда № 6660-13 болып тiркелдi</w:t>
      </w:r>
    </w:p>
    <w:p>
      <w:pPr>
        <w:spacing w:after="0"/>
        <w:ind w:left="0"/>
        <w:jc w:val="both"/>
      </w:pPr>
      <w:bookmarkStart w:name="z1" w:id="0"/>
      <w:r>
        <w:rPr>
          <w:rFonts w:ascii="Times New Roman"/>
          <w:b w:val="false"/>
          <w:i w:val="false"/>
          <w:color w:val="000000"/>
          <w:sz w:val="28"/>
        </w:rPr>
        <w:t xml:space="preserve">
      "Қазақстан Республикасының Бюджет кодексінің 33 бабының </w:t>
      </w:r>
      <w:r>
        <w:rPr>
          <w:rFonts w:ascii="Times New Roman"/>
          <w:b w:val="false"/>
          <w:i w:val="false"/>
          <w:color w:val="000000"/>
          <w:sz w:val="28"/>
        </w:rPr>
        <w:t>1-тармағының</w:t>
      </w:r>
      <w:r>
        <w:rPr>
          <w:rFonts w:ascii="Times New Roman"/>
          <w:b w:val="false"/>
          <w:i w:val="false"/>
          <w:color w:val="000000"/>
          <w:sz w:val="28"/>
        </w:rPr>
        <w:t xml:space="preserve"> 5) тармақшасына, Қазақстан Республикасының Әлеуметтік кодексіне, "Қазақстан Республикасындағы жергілікті мемлекеттік басқару және өзін-өзі басқару туралы" Қазақстан Республикасының Заңының 6 бабының </w:t>
      </w:r>
      <w:r>
        <w:rPr>
          <w:rFonts w:ascii="Times New Roman"/>
          <w:b w:val="false"/>
          <w:i w:val="false"/>
          <w:color w:val="000000"/>
          <w:sz w:val="28"/>
        </w:rPr>
        <w:t>2-3 тармағына</w:t>
      </w:r>
      <w:r>
        <w:rPr>
          <w:rFonts w:ascii="Times New Roman"/>
          <w:b w:val="false"/>
          <w:i w:val="false"/>
          <w:color w:val="000000"/>
          <w:sz w:val="28"/>
        </w:rPr>
        <w:t xml:space="preserve">, "Ардагерлер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Шардара аудандық мәслихаты ШЕШІМ ҚАБЫЛДАДЫ:</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Шешімнің кіріспесі жаңа редакцияда - Түркістан облысы Шардара аудандық мәслихатының 25.04.2025 </w:t>
      </w:r>
      <w:r>
        <w:rPr>
          <w:rFonts w:ascii="Times New Roman"/>
          <w:b w:val="false"/>
          <w:i w:val="false"/>
          <w:color w:val="000000"/>
          <w:sz w:val="28"/>
        </w:rPr>
        <w:t>№ 37-199-VIII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шешiмiмен.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Осы шешімге </w:t>
      </w:r>
      <w:r>
        <w:rPr>
          <w:rFonts w:ascii="Times New Roman"/>
          <w:b w:val="false"/>
          <w:i w:val="false"/>
          <w:color w:val="000000"/>
          <w:sz w:val="28"/>
        </w:rPr>
        <w:t>1-қосымшаға</w:t>
      </w:r>
      <w:r>
        <w:rPr>
          <w:rFonts w:ascii="Times New Roman"/>
          <w:b w:val="false"/>
          <w:i w:val="false"/>
          <w:color w:val="000000"/>
          <w:sz w:val="28"/>
        </w:rPr>
        <w:t xml:space="preserve"> сәйкес, әлеуметтік көмек көрсетудің, оның мөлшерлерін белгілеудің және мұқтаж азаматтардың жекелеген санаттарының тізбесін айқындаудың қағидалары бекітілсін.</w:t>
      </w:r>
    </w:p>
    <w:bookmarkEnd w:id="1"/>
    <w:bookmarkStart w:name="z3" w:id="2"/>
    <w:p>
      <w:pPr>
        <w:spacing w:after="0"/>
        <w:ind w:left="0"/>
        <w:jc w:val="both"/>
      </w:pPr>
      <w:r>
        <w:rPr>
          <w:rFonts w:ascii="Times New Roman"/>
          <w:b w:val="false"/>
          <w:i w:val="false"/>
          <w:color w:val="000000"/>
          <w:sz w:val="28"/>
        </w:rPr>
        <w:t xml:space="preserve">
      2. Осы шешімге </w:t>
      </w:r>
      <w:r>
        <w:rPr>
          <w:rFonts w:ascii="Times New Roman"/>
          <w:b w:val="false"/>
          <w:i w:val="false"/>
          <w:color w:val="000000"/>
          <w:sz w:val="28"/>
        </w:rPr>
        <w:t>2-қосымшаға</w:t>
      </w:r>
      <w:r>
        <w:rPr>
          <w:rFonts w:ascii="Times New Roman"/>
          <w:b w:val="false"/>
          <w:i w:val="false"/>
          <w:color w:val="000000"/>
          <w:sz w:val="28"/>
        </w:rPr>
        <w:t xml:space="preserve"> сәйкес, Шардара аудандық мәслихатының кейбір шешімдерінің күші жойылды деп танылсын.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Муталиев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"Түркістан облысының жұмыспен </w:t>
      </w:r>
    </w:p>
    <w:p>
      <w:pPr>
        <w:spacing w:after="0"/>
        <w:ind w:left="0"/>
        <w:jc w:val="both"/>
      </w:pPr>
      <w:r>
        <w:rPr>
          <w:rFonts w:ascii="Times New Roman"/>
          <w:b w:val="false"/>
          <w:i w:val="false"/>
          <w:color w:val="000000"/>
          <w:sz w:val="28"/>
        </w:rPr>
        <w:t xml:space="preserve">қамтуды үйлестіру және әлеуметтік </w:t>
      </w:r>
    </w:p>
    <w:p>
      <w:pPr>
        <w:spacing w:after="0"/>
        <w:ind w:left="0"/>
        <w:jc w:val="both"/>
      </w:pPr>
      <w:r>
        <w:rPr>
          <w:rFonts w:ascii="Times New Roman"/>
          <w:b w:val="false"/>
          <w:i w:val="false"/>
          <w:color w:val="000000"/>
          <w:sz w:val="28"/>
        </w:rPr>
        <w:t xml:space="preserve">бағдарламалар басқармас" мемлекеттік мекемесі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7 ақпандағы</w:t>
            </w:r>
            <w:r>
              <w:br/>
            </w:r>
            <w:r>
              <w:rPr>
                <w:rFonts w:ascii="Times New Roman"/>
                <w:b w:val="false"/>
                <w:i w:val="false"/>
                <w:color w:val="000000"/>
                <w:sz w:val="20"/>
              </w:rPr>
              <w:t>№ 33-176-VIII шешіміне 1-қосымша</w:t>
            </w:r>
          </w:p>
        </w:tc>
      </w:tr>
    </w:tbl>
    <w:bookmarkStart w:name="z6" w:id="4"/>
    <w:p>
      <w:pPr>
        <w:spacing w:after="0"/>
        <w:ind w:left="0"/>
        <w:jc w:val="left"/>
      </w:pPr>
      <w:r>
        <w:rPr>
          <w:rFonts w:ascii="Times New Roman"/>
          <w:b/>
          <w:i w:val="false"/>
          <w:color w:val="000000"/>
        </w:rPr>
        <w:t xml:space="preserve"> Әлеуметтiк көмек көрсетудің, оның мөлшерлерiн белгiлеудің және мұқтаж азаматтардың жекелеген санаттарының тiзбесiн айқындаудың қағидалары</w:t>
      </w:r>
    </w:p>
    <w:bookmarkEnd w:id="4"/>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әлеуметтiк көмек көрсетудің, оның мөлшерлерiн белгiлеудің және мұқтаж азаматтардың жекелеген санаттарының тiзбесiн айқындаудың қағидалары (бұдан әрi – </w:t>
      </w:r>
      <w:r>
        <w:rPr>
          <w:rFonts w:ascii="Times New Roman"/>
          <w:b w:val="false"/>
          <w:i w:val="false"/>
          <w:color w:val="000000"/>
          <w:sz w:val="28"/>
        </w:rPr>
        <w:t>Қағидалары</w:t>
      </w:r>
      <w:r>
        <w:rPr>
          <w:rFonts w:ascii="Times New Roman"/>
          <w:b w:val="false"/>
          <w:i w:val="false"/>
          <w:color w:val="000000"/>
          <w:sz w:val="28"/>
        </w:rPr>
        <w:t xml:space="preserve">) Қазақстан Республикасының Бюджет кодексінің 56 бабының </w:t>
      </w:r>
      <w:r>
        <w:rPr>
          <w:rFonts w:ascii="Times New Roman"/>
          <w:b w:val="false"/>
          <w:i w:val="false"/>
          <w:color w:val="000000"/>
          <w:sz w:val="28"/>
        </w:rPr>
        <w:t>1-тармағының</w:t>
      </w:r>
      <w:r>
        <w:rPr>
          <w:rFonts w:ascii="Times New Roman"/>
          <w:b w:val="false"/>
          <w:i w:val="false"/>
          <w:color w:val="000000"/>
          <w:sz w:val="28"/>
        </w:rPr>
        <w:t xml:space="preserve"> 4) тармақшасына, Қазақстан Республикасының Әлеуметтік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6 бабының </w:t>
      </w:r>
      <w:r>
        <w:rPr>
          <w:rFonts w:ascii="Times New Roman"/>
          <w:b w:val="false"/>
          <w:i w:val="false"/>
          <w:color w:val="000000"/>
          <w:sz w:val="28"/>
        </w:rPr>
        <w:t>2-3 тармағына</w:t>
      </w:r>
      <w:r>
        <w:rPr>
          <w:rFonts w:ascii="Times New Roman"/>
          <w:b w:val="false"/>
          <w:i w:val="false"/>
          <w:color w:val="000000"/>
          <w:sz w:val="28"/>
        </w:rPr>
        <w:t xml:space="preserve">, "Ардагерлер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2023 жылғы 30 маусымдағы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(нормативтік құқықтық актілерді мемлекеттік тіркеу тізілімінде № 183871 болып тіркелген)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(бұдан әрі – Үлгілік қағидалар) және әлеуметтік көмек көрсетудің, оның мөлшерлерін белгілеудің және Шардара ауданының мұқтаж азаматтардың жекелеген санаттарының тізбесін айқындаудың тәртібін белгілейді.</w:t>
      </w:r>
    </w:p>
    <w:bookmarkEnd w:id="6"/>
    <w:bookmarkStart w:name="z9" w:id="7"/>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пайдаланылатын негізгі терминдер мен ұғымдар:</w:t>
      </w:r>
    </w:p>
    <w:bookmarkEnd w:id="7"/>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Шардара ауданы әкімінің шешімімен құрылатын комиссия;</w:t>
      </w:r>
    </w:p>
    <w:p>
      <w:pPr>
        <w:spacing w:after="0"/>
        <w:ind w:left="0"/>
        <w:jc w:val="both"/>
      </w:pPr>
      <w:r>
        <w:rPr>
          <w:rFonts w:ascii="Times New Roman"/>
          <w:b w:val="false"/>
          <w:i w:val="false"/>
          <w:color w:val="000000"/>
          <w:sz w:val="28"/>
        </w:rPr>
        <w:t>
      3) әлеуметтік көмек – ЖАО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p>
      <w:pPr>
        <w:spacing w:after="0"/>
        <w:ind w:left="0"/>
        <w:jc w:val="both"/>
      </w:pPr>
      <w:r>
        <w:rPr>
          <w:rFonts w:ascii="Times New Roman"/>
          <w:b w:val="false"/>
          <w:i w:val="false"/>
          <w:color w:val="000000"/>
          <w:sz w:val="28"/>
        </w:rPr>
        <w:t>
      4) әлеуметтік көмек көрсету жөніндегі уәкілетті орган – "Шардара аудандық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p>
      <w:pPr>
        <w:spacing w:after="0"/>
        <w:ind w:left="0"/>
        <w:jc w:val="both"/>
      </w:pPr>
      <w:r>
        <w:rPr>
          <w:rFonts w:ascii="Times New Roman"/>
          <w:b w:val="false"/>
          <w:i w:val="false"/>
          <w:color w:val="000000"/>
          <w:sz w:val="28"/>
        </w:rPr>
        <w:t>
      10) уәкілетті мемлекеттік орган – Түркістан облысының "Жұмыспен қамтуды үйлестіру және әлеуметтік бағдарламалар басқармасы" мемлекеттік мекемесі;</w:t>
      </w:r>
    </w:p>
    <w:p>
      <w:pPr>
        <w:spacing w:after="0"/>
        <w:ind w:left="0"/>
        <w:jc w:val="both"/>
      </w:pPr>
      <w:r>
        <w:rPr>
          <w:rFonts w:ascii="Times New Roman"/>
          <w:b w:val="false"/>
          <w:i w:val="false"/>
          <w:color w:val="000000"/>
          <w:sz w:val="28"/>
        </w:rPr>
        <w:t>
      11) учаскелік комиссия – атаулы әлеуметтік көмек алуға өтініш жасаған тұлғалардың (отбасылардың) материалдық жағдайын зерттеп-қарау үшін Шардара ауданы әкімінің шешімімен құрылатын арнаулы комиссия;</w:t>
      </w:r>
    </w:p>
    <w:p>
      <w:pPr>
        <w:spacing w:after="0"/>
        <w:ind w:left="0"/>
        <w:jc w:val="both"/>
      </w:pPr>
      <w:r>
        <w:rPr>
          <w:rFonts w:ascii="Times New Roman"/>
          <w:b w:val="false"/>
          <w:i w:val="false"/>
          <w:color w:val="000000"/>
          <w:sz w:val="28"/>
        </w:rPr>
        <w:t>
      12) шекті мөлшер – әлеуметтік көмектің бекітілген ең жоғары мөлшері;</w:t>
      </w:r>
    </w:p>
    <w:p>
      <w:pPr>
        <w:spacing w:after="0"/>
        <w:ind w:left="0"/>
        <w:jc w:val="both"/>
      </w:pPr>
      <w:r>
        <w:rPr>
          <w:rFonts w:ascii="Times New Roman"/>
          <w:b w:val="false"/>
          <w:i w:val="false"/>
          <w:color w:val="000000"/>
          <w:sz w:val="28"/>
        </w:rPr>
        <w:t>
      13)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p>
      <w:pPr>
        <w:spacing w:after="0"/>
        <w:ind w:left="0"/>
        <w:jc w:val="both"/>
      </w:pPr>
      <w:r>
        <w:rPr>
          <w:rFonts w:ascii="Times New Roman"/>
          <w:b w:val="false"/>
          <w:i w:val="false"/>
          <w:color w:val="000000"/>
          <w:sz w:val="28"/>
        </w:rPr>
        <w:t>
      14)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bookmarkStart w:name="z10" w:id="8"/>
    <w:p>
      <w:pPr>
        <w:spacing w:after="0"/>
        <w:ind w:left="0"/>
        <w:jc w:val="both"/>
      </w:pPr>
      <w:r>
        <w:rPr>
          <w:rFonts w:ascii="Times New Roman"/>
          <w:b w:val="false"/>
          <w:i w:val="false"/>
          <w:color w:val="000000"/>
          <w:sz w:val="28"/>
        </w:rPr>
        <w:t xml:space="preserve">
      15)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 3. Әлеуметтік кодекстің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Заңының 10-бабы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11-бабының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12-бабының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қағидаларда көзделген тәртіппен көрсетіледі.</w:t>
      </w:r>
    </w:p>
    <w:bookmarkEnd w:id="8"/>
    <w:bookmarkStart w:name="z11" w:id="9"/>
    <w:p>
      <w:pPr>
        <w:spacing w:after="0"/>
        <w:ind w:left="0"/>
        <w:jc w:val="both"/>
      </w:pPr>
      <w:r>
        <w:rPr>
          <w:rFonts w:ascii="Times New Roman"/>
          <w:b w:val="false"/>
          <w:i w:val="false"/>
          <w:color w:val="000000"/>
          <w:sz w:val="28"/>
        </w:rPr>
        <w:t>
      4. Әлеуметтік көмек бір рет және (немесе) мезгіл-мезгіл (ай сайын, тоқсан сайын, жартыжылдықта 1 рет, жылына 1 рет) көрсетіледі.</w:t>
      </w:r>
    </w:p>
    <w:bookmarkEnd w:id="9"/>
    <w:bookmarkStart w:name="z12" w:id="10"/>
    <w:p>
      <w:pPr>
        <w:spacing w:after="0"/>
        <w:ind w:left="0"/>
        <w:jc w:val="both"/>
      </w:pPr>
      <w:r>
        <w:rPr>
          <w:rFonts w:ascii="Times New Roman"/>
          <w:b w:val="false"/>
          <w:i w:val="false"/>
          <w:color w:val="000000"/>
          <w:sz w:val="28"/>
        </w:rPr>
        <w:t>
      5. Учаскелік және арнайы комиссиялар өз қызметін Түркістан облысы әкімдігі бекітетін ережелердің негізінде жүзеге асырады.</w:t>
      </w:r>
    </w:p>
    <w:bookmarkEnd w:id="10"/>
    <w:bookmarkStart w:name="z13" w:id="11"/>
    <w:p>
      <w:pPr>
        <w:spacing w:after="0"/>
        <w:ind w:left="0"/>
        <w:jc w:val="both"/>
      </w:pPr>
      <w:r>
        <w:rPr>
          <w:rFonts w:ascii="Times New Roman"/>
          <w:b w:val="false"/>
          <w:i w:val="false"/>
          <w:color w:val="000000"/>
          <w:sz w:val="28"/>
        </w:rPr>
        <w:t>
      6. Азаматтарды мұқтаждар санатына жатқызу үшін мыналар негіз болады:</w:t>
      </w:r>
    </w:p>
    <w:bookmarkEnd w:id="11"/>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p>
      <w:pPr>
        <w:spacing w:after="0"/>
        <w:ind w:left="0"/>
        <w:jc w:val="both"/>
      </w:pPr>
      <w:r>
        <w:rPr>
          <w:rFonts w:ascii="Times New Roman"/>
          <w:b w:val="false"/>
          <w:i w:val="false"/>
          <w:color w:val="000000"/>
          <w:sz w:val="28"/>
        </w:rPr>
        <w:t>
      2) өрт салдарынан азаматқа (отбасына) не оның мүлкіне зиян келуі;</w:t>
      </w:r>
    </w:p>
    <w:p>
      <w:pPr>
        <w:spacing w:after="0"/>
        <w:ind w:left="0"/>
        <w:jc w:val="both"/>
      </w:pPr>
      <w:r>
        <w:rPr>
          <w:rFonts w:ascii="Times New Roman"/>
          <w:b w:val="false"/>
          <w:i w:val="false"/>
          <w:color w:val="000000"/>
          <w:sz w:val="28"/>
        </w:rPr>
        <w:t>
      3) әлеуметтік маңызы бар аурудың болуы;</w:t>
      </w:r>
    </w:p>
    <w:p>
      <w:pPr>
        <w:spacing w:after="0"/>
        <w:ind w:left="0"/>
        <w:jc w:val="both"/>
      </w:pPr>
      <w:r>
        <w:rPr>
          <w:rFonts w:ascii="Times New Roman"/>
          <w:b w:val="false"/>
          <w:i w:val="false"/>
          <w:color w:val="000000"/>
          <w:sz w:val="28"/>
        </w:rPr>
        <w:t>
      4) жергілікті өкілді органдар ең төмен күнкөріс деңгейіне еселік қатынаста белгілеген шектен аспайтын жан басына шаққандағы орташа табыстың болуы;</w:t>
      </w:r>
    </w:p>
    <w:p>
      <w:pPr>
        <w:spacing w:after="0"/>
        <w:ind w:left="0"/>
        <w:jc w:val="both"/>
      </w:pPr>
      <w:r>
        <w:rPr>
          <w:rFonts w:ascii="Times New Roman"/>
          <w:b w:val="false"/>
          <w:i w:val="false"/>
          <w:color w:val="000000"/>
          <w:sz w:val="28"/>
        </w:rPr>
        <w:t>
      5) жетімдік, ата-ана қамқорлығының болмауы;</w:t>
      </w:r>
    </w:p>
    <w:p>
      <w:pPr>
        <w:spacing w:after="0"/>
        <w:ind w:left="0"/>
        <w:jc w:val="both"/>
      </w:pPr>
      <w:r>
        <w:rPr>
          <w:rFonts w:ascii="Times New Roman"/>
          <w:b w:val="false"/>
          <w:i w:val="false"/>
          <w:color w:val="000000"/>
          <w:sz w:val="28"/>
        </w:rPr>
        <w:t>
      6) жасының егде тартуына байланысты өзіне-өзі күтім жасай алмауы;</w:t>
      </w:r>
    </w:p>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w:t>
      </w:r>
    </w:p>
    <w:bookmarkStart w:name="z14" w:id="12"/>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12"/>
    <w:bookmarkStart w:name="z15" w:id="13"/>
    <w:p>
      <w:pPr>
        <w:spacing w:after="0"/>
        <w:ind w:left="0"/>
        <w:jc w:val="both"/>
      </w:pPr>
      <w:r>
        <w:rPr>
          <w:rFonts w:ascii="Times New Roman"/>
          <w:b w:val="false"/>
          <w:i w:val="false"/>
          <w:color w:val="000000"/>
          <w:sz w:val="28"/>
        </w:rPr>
        <w:t>
      7. Мереке күндері мен атаулы күндерге орай әлеуметтік көмек бір рет ақшалай төлем түрінде азаматтардың келесі санаттарына көрсетіледі:</w:t>
      </w:r>
    </w:p>
    <w:bookmarkEnd w:id="13"/>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 шектеулі контингентінің шығарылған күні:</w:t>
      </w:r>
    </w:p>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мiндеттiлеріне – 30 айлық есептік көрсеткіш мөлшерінде;</w:t>
      </w:r>
    </w:p>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 30 айлық есептік көрсеткіш мөлшерінде;</w:t>
      </w:r>
    </w:p>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 – 30 айлық есептік көрсеткіш мөлшерінде;</w:t>
      </w:r>
    </w:p>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қызметшiлеріне – 30 айлық есептік көрсеткіш мөлшерінде.</w:t>
      </w:r>
    </w:p>
    <w:p>
      <w:pPr>
        <w:spacing w:after="0"/>
        <w:ind w:left="0"/>
        <w:jc w:val="both"/>
      </w:pPr>
      <w:r>
        <w:rPr>
          <w:rFonts w:ascii="Times New Roman"/>
          <w:b w:val="false"/>
          <w:i w:val="false"/>
          <w:color w:val="000000"/>
          <w:sz w:val="28"/>
        </w:rPr>
        <w:t>
      2) 8 наурыз - Халықаралық әйелдер күні - көп балалы аналарға, оның ішінде:</w:t>
      </w:r>
    </w:p>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сондай-ақ І және ІІ дәрежелі "Ана даңқы" ордендерімен наградталған - 2 айлық есептік көрсеткіш мөлшерінде;</w:t>
      </w:r>
    </w:p>
    <w:p>
      <w:pPr>
        <w:spacing w:after="0"/>
        <w:ind w:left="0"/>
        <w:jc w:val="both"/>
      </w:pPr>
      <w:r>
        <w:rPr>
          <w:rFonts w:ascii="Times New Roman"/>
          <w:b w:val="false"/>
          <w:i w:val="false"/>
          <w:color w:val="000000"/>
          <w:sz w:val="28"/>
        </w:rPr>
        <w:t>
      3) 26 сәуір – Чернобыль атом электр станциясындағы апатты еске алу күні:</w:t>
      </w:r>
    </w:p>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 30 айлық есептік көрсеткіш мөлшерінде;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 20 айлық есептік көрсеткіш мөлшерінде;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 20 айлық есептік көрсеткіш мөлшерінде;</w:t>
      </w:r>
    </w:p>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 20 айлық есептік көрсеткіш мөлшерінде;</w:t>
      </w:r>
    </w:p>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25 айлық есептік көрсеткіш мөлшерінде;</w:t>
      </w:r>
    </w:p>
    <w:p>
      <w:pPr>
        <w:spacing w:after="0"/>
        <w:ind w:left="0"/>
        <w:jc w:val="both"/>
      </w:pPr>
      <w:r>
        <w:rPr>
          <w:rFonts w:ascii="Times New Roman"/>
          <w:b w:val="false"/>
          <w:i w:val="false"/>
          <w:color w:val="000000"/>
          <w:sz w:val="28"/>
        </w:rPr>
        <w:t>
      4) 7 мамыр – Отан қорғаушы күні:</w:t>
      </w:r>
    </w:p>
    <w:p>
      <w:pPr>
        <w:spacing w:after="0"/>
        <w:ind w:left="0"/>
        <w:jc w:val="both"/>
      </w:pPr>
      <w:r>
        <w:rPr>
          <w:rFonts w:ascii="Times New Roman"/>
          <w:b w:val="false"/>
          <w:i w:val="false"/>
          <w:color w:val="000000"/>
          <w:sz w:val="28"/>
        </w:rPr>
        <w:t>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 бұрынғы КСР Одағы Iшкi iстер министрлiгiнiң басшы және қатардағы құрамының адамдарына (әскери мамандар мен кеңесшiлердi қоса алғанда) – 30 айлық есептік көрсеткіш мөлшерінде;</w:t>
      </w:r>
    </w:p>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 – 30 айлық есептік көрсеткіш мөлшерінде;</w:t>
      </w:r>
    </w:p>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30 айлық есептік көрсеткіш мөлшерінде;</w:t>
      </w:r>
    </w:p>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 30 айлық есептік көрсеткіш мөлшерінде;</w:t>
      </w:r>
    </w:p>
    <w:p>
      <w:pPr>
        <w:spacing w:after="0"/>
        <w:ind w:left="0"/>
        <w:jc w:val="both"/>
      </w:pPr>
      <w:r>
        <w:rPr>
          <w:rFonts w:ascii="Times New Roman"/>
          <w:b w:val="false"/>
          <w:i w:val="false"/>
          <w:color w:val="000000"/>
          <w:sz w:val="28"/>
        </w:rPr>
        <w:t>
      1979 жылғы 1 желтоқсан – 1989 жылғы желтоқсан аралығындағы кезеңде Ауғанстанға және ұрыс қимылдары жүргізілген басқа да елдерге жұмысқа жiберiлген жұмысшылар мен қызметшiлерге – 20 айлық есептік көрсеткіш мөлшерінде;</w:t>
      </w:r>
    </w:p>
    <w:p>
      <w:pPr>
        <w:spacing w:after="0"/>
        <w:ind w:left="0"/>
        <w:jc w:val="both"/>
      </w:pPr>
      <w:r>
        <w:rPr>
          <w:rFonts w:ascii="Times New Roman"/>
          <w:b w:val="false"/>
          <w:i w:val="false"/>
          <w:color w:val="000000"/>
          <w:sz w:val="28"/>
        </w:rPr>
        <w:t>
      бұрынғы КСР Одағы Мемлекеттік қауiпсiздiк комитетiнiң Ауғанстан аумағында уақытша болған және кеңес әскерлерiнiң шектеулі контингентінің құрамына енбеген жұмысшылары мен қызметшiлерiне – 20 айлық есептік көрсеткіш мөлшерінде;</w:t>
      </w:r>
    </w:p>
    <w:p>
      <w:pPr>
        <w:spacing w:after="0"/>
        <w:ind w:left="0"/>
        <w:jc w:val="both"/>
      </w:pPr>
      <w:r>
        <w:rPr>
          <w:rFonts w:ascii="Times New Roman"/>
          <w:b w:val="false"/>
          <w:i w:val="false"/>
          <w:color w:val="000000"/>
          <w:sz w:val="28"/>
        </w:rPr>
        <w:t>
      5) 9 мамыр – Жеңіс күні:</w:t>
      </w:r>
    </w:p>
    <w:p>
      <w:pPr>
        <w:spacing w:after="0"/>
        <w:ind w:left="0"/>
        <w:jc w:val="both"/>
      </w:pPr>
      <w:r>
        <w:rPr>
          <w:rFonts w:ascii="Times New Roman"/>
          <w:b w:val="false"/>
          <w:i w:val="false"/>
          <w:color w:val="000000"/>
          <w:sz w:val="28"/>
        </w:rPr>
        <w:t>
      Ұлы Отан соғысының ардагерлеріне – 382 айлық есептік көрсеткіш мөлшерінде;</w:t>
      </w:r>
    </w:p>
    <w:p>
      <w:pPr>
        <w:spacing w:after="0"/>
        <w:ind w:left="0"/>
        <w:jc w:val="both"/>
      </w:pPr>
      <w:r>
        <w:rPr>
          <w:rFonts w:ascii="Times New Roman"/>
          <w:b w:val="false"/>
          <w:i w:val="false"/>
          <w:color w:val="000000"/>
          <w:sz w:val="28"/>
        </w:rPr>
        <w:t>
      майдандағы армия бөлімдерінің әскери қызметшілеріне қалалардың қорғанысына қатысқаны үшін белгіленген жеңілдікті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қызметшілеріне, сондай-ақ бұрынғы КСР Одағы ішкі істер және мемлекеттік қауіпсіздік органдарының басшы және қатардағы құрамының адамдарына – 30 айлық есептік көрсеткіш мөлшерінде;</w:t>
      </w:r>
    </w:p>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 30 айлық есептік көрсеткіш мөлшерінде;</w:t>
      </w:r>
    </w:p>
    <w:p>
      <w:pPr>
        <w:spacing w:after="0"/>
        <w:ind w:left="0"/>
        <w:jc w:val="both"/>
      </w:pPr>
      <w:r>
        <w:rPr>
          <w:rFonts w:ascii="Times New Roman"/>
          <w:b w:val="false"/>
          <w:i w:val="false"/>
          <w:color w:val="000000"/>
          <w:sz w:val="28"/>
        </w:rPr>
        <w:t>
      Ұлы Отан соғысы кезеңiнде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 30 айлық есептік көрсеткіш мөлшерінде;</w:t>
      </w:r>
    </w:p>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30 айлық есептік көрсеткіш мөлшерінде;</w:t>
      </w:r>
    </w:p>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 30 айлық есептік көрсеткіш мөлшерінде;</w:t>
      </w:r>
    </w:p>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 20 айлық есептік көрсеткіш мөлшерінде;</w:t>
      </w:r>
    </w:p>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тұтқындарына – 30 айлық есептік көрсеткіш мөлшерінде;</w:t>
      </w:r>
    </w:p>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 30 айлық есептік көрсеткіш мөлшерінде;</w:t>
      </w:r>
    </w:p>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 30 айлық есептік көрсеткіш мөлшерінде;</w:t>
      </w:r>
    </w:p>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қызметшілерге – 30 айлық есептік көрсеткіш мөлшерінде;</w:t>
      </w:r>
    </w:p>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мүгедектік белгіленген адамдарға – 20 айлық есептік көрсеткіш мөлшерінде;</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15 айлық есептік көрсеткіш мөлшерінде;</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15 айлық есептік көрсеткіш мөлшерінде;</w:t>
      </w:r>
    </w:p>
    <w:p>
      <w:pPr>
        <w:spacing w:after="0"/>
        <w:ind w:left="0"/>
        <w:jc w:val="both"/>
      </w:pPr>
      <w:r>
        <w:rPr>
          <w:rFonts w:ascii="Times New Roman"/>
          <w:b w:val="false"/>
          <w:i w:val="false"/>
          <w:color w:val="000000"/>
          <w:sz w:val="28"/>
        </w:rPr>
        <w:t xml:space="preserve">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"Ардагерлер туралы" Қазақстан Республикасы Заңының </w:t>
      </w:r>
      <w:r>
        <w:rPr>
          <w:rFonts w:ascii="Times New Roman"/>
          <w:b w:val="false"/>
          <w:i w:val="false"/>
          <w:color w:val="000000"/>
          <w:sz w:val="28"/>
        </w:rPr>
        <w:t>4</w:t>
      </w:r>
      <w:r>
        <w:rPr>
          <w:rFonts w:ascii="Times New Roman"/>
          <w:b w:val="false"/>
          <w:i w:val="false"/>
          <w:color w:val="000000"/>
          <w:sz w:val="28"/>
        </w:rPr>
        <w:t xml:space="preserve"> – </w:t>
      </w:r>
      <w:r>
        <w:rPr>
          <w:rFonts w:ascii="Times New Roman"/>
          <w:b w:val="false"/>
          <w:i w:val="false"/>
          <w:color w:val="000000"/>
          <w:sz w:val="28"/>
        </w:rPr>
        <w:t>6-баптарында</w:t>
      </w:r>
      <w:r>
        <w:rPr>
          <w:rFonts w:ascii="Times New Roman"/>
          <w:b w:val="false"/>
          <w:i w:val="false"/>
          <w:color w:val="000000"/>
          <w:sz w:val="28"/>
        </w:rPr>
        <w:t xml:space="preserve"> аталған адамдардың отбасыларына – 10 айлық есептік көрсеткіш мөлшерінде;</w:t>
      </w:r>
    </w:p>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 Ленинград қаласының госпитальдары мен ауруханаларының қаза тапқан жұмыскерлерінiң отбасыларына – 10 айлық есептік көрсеткіш мөлшерінде;</w:t>
      </w:r>
    </w:p>
    <w:p>
      <w:pPr>
        <w:spacing w:after="0"/>
        <w:ind w:left="0"/>
        <w:jc w:val="both"/>
      </w:pPr>
      <w:r>
        <w:rPr>
          <w:rFonts w:ascii="Times New Roman"/>
          <w:b w:val="false"/>
          <w:i w:val="false"/>
          <w:color w:val="000000"/>
          <w:sz w:val="28"/>
        </w:rPr>
        <w:t>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 – 10 айлық есептік көрсеткіш мөлшерінде;</w:t>
      </w:r>
    </w:p>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15 айлық есептік көрсеткіш мөлшерінде;</w:t>
      </w:r>
    </w:p>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 15 айлық есептік көрсеткіш мөлшерінде;</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 – 20 айлық есептік көрсеткіш мөлшерінде;</w:t>
      </w:r>
    </w:p>
    <w:p>
      <w:pPr>
        <w:spacing w:after="0"/>
        <w:ind w:left="0"/>
        <w:jc w:val="both"/>
      </w:pPr>
      <w:r>
        <w:rPr>
          <w:rFonts w:ascii="Times New Roman"/>
          <w:b w:val="false"/>
          <w:i w:val="false"/>
          <w:color w:val="000000"/>
          <w:sz w:val="28"/>
        </w:rPr>
        <w:t>
      Ұлы Отан соғысында қаза тапқан (қайтыс болған, хабар-ошарсыз кеткен) жауынгерлердің ата-аналары және екінші рет некеге тұрмаған жесірлері; екінші рет некеге тұрмаған зайыбына (жұбайы) – 20 айлық есептік көрсеткіш мөлшерінде;</w:t>
      </w:r>
    </w:p>
    <w:p>
      <w:pPr>
        <w:spacing w:after="0"/>
        <w:ind w:left="0"/>
        <w:jc w:val="both"/>
      </w:pPr>
      <w:r>
        <w:rPr>
          <w:rFonts w:ascii="Times New Roman"/>
          <w:b w:val="false"/>
          <w:i w:val="false"/>
          <w:color w:val="000000"/>
          <w:sz w:val="28"/>
        </w:rPr>
        <w:t>
      Ұлы Отан соғысының қатысушылары мен мүгедектігі бар адамдарға теңестірілген адамдарға 35 айлық есептік көрсеткіш мөлшерінде;</w:t>
      </w:r>
    </w:p>
    <w:p>
      <w:pPr>
        <w:spacing w:after="0"/>
        <w:ind w:left="0"/>
        <w:jc w:val="both"/>
      </w:pPr>
      <w:r>
        <w:rPr>
          <w:rFonts w:ascii="Times New Roman"/>
          <w:b w:val="false"/>
          <w:i w:val="false"/>
          <w:color w:val="000000"/>
          <w:sz w:val="28"/>
        </w:rPr>
        <w:t>
      6) 31 мамыр – Саяси қуғын-сүргін және ашаршылық құрбандарын еске алу күні:</w:t>
      </w:r>
    </w:p>
    <w:p>
      <w:pPr>
        <w:spacing w:after="0"/>
        <w:ind w:left="0"/>
        <w:jc w:val="both"/>
      </w:pPr>
      <w:r>
        <w:rPr>
          <w:rFonts w:ascii="Times New Roman"/>
          <w:b w:val="false"/>
          <w:i w:val="false"/>
          <w:color w:val="000000"/>
          <w:sz w:val="28"/>
        </w:rPr>
        <w:t>
      Саяси қуғын-сүргіннен зардап шеккен мүгедектігі бар немесе зейнеткерлер болып табылатын Қазақстан Республикасының "Жаппай саяси қуғын-сүргіндер құрбандарын ақтау туралы" Заңында белгіленген тәртіпке сәйкес ақталған тұлғаларға – 10 айлық есептік көрсеткіш мөлшерінде;</w:t>
      </w:r>
    </w:p>
    <w:p>
      <w:pPr>
        <w:spacing w:after="0"/>
        <w:ind w:left="0"/>
        <w:jc w:val="both"/>
      </w:pPr>
      <w:r>
        <w:rPr>
          <w:rFonts w:ascii="Times New Roman"/>
          <w:b w:val="false"/>
          <w:i w:val="false"/>
          <w:color w:val="000000"/>
          <w:sz w:val="28"/>
        </w:rPr>
        <w:t>
      7) 29 тамыз – Семей ядролық сынақ полигонының жабылған күні:</w:t>
      </w:r>
    </w:p>
    <w:p>
      <w:pPr>
        <w:spacing w:after="0"/>
        <w:ind w:left="0"/>
        <w:jc w:val="both"/>
      </w:pPr>
      <w:r>
        <w:rPr>
          <w:rFonts w:ascii="Times New Roman"/>
          <w:b w:val="false"/>
          <w:i w:val="false"/>
          <w:color w:val="000000"/>
          <w:sz w:val="28"/>
        </w:rPr>
        <w:t>
      Семей ядролық сынақ полигонындағы ядролық сынақтардың салдарынан зардап шеккен адамдарға - 30 айлық есептік көрсеткіш мөлшерінде;</w:t>
      </w:r>
    </w:p>
    <w:p>
      <w:pPr>
        <w:spacing w:after="0"/>
        <w:ind w:left="0"/>
        <w:jc w:val="both"/>
      </w:pPr>
      <w:r>
        <w:rPr>
          <w:rFonts w:ascii="Times New Roman"/>
          <w:b w:val="false"/>
          <w:i w:val="false"/>
          <w:color w:val="000000"/>
          <w:sz w:val="28"/>
        </w:rPr>
        <w:t>
      8) 30 тамыз – Қазақстан Республикасының Конституциясы күні:</w:t>
      </w:r>
    </w:p>
    <w:p>
      <w:pPr>
        <w:spacing w:after="0"/>
        <w:ind w:left="0"/>
        <w:jc w:val="both"/>
      </w:pPr>
      <w:r>
        <w:rPr>
          <w:rFonts w:ascii="Times New Roman"/>
          <w:b w:val="false"/>
          <w:i w:val="false"/>
          <w:color w:val="000000"/>
          <w:sz w:val="28"/>
        </w:rPr>
        <w:t>
      Социалистік Еңбек ерлеріне, үшінші дәрежелі Еңбек Даңқы ордендерінің иегерлеріне, "Қазақстанның Еңбек Ері" атағына ие болған адамдарға – 10 айлық есептік көрсеткіш мөлшерінде;</w:t>
      </w:r>
    </w:p>
    <w:p>
      <w:pPr>
        <w:spacing w:after="0"/>
        <w:ind w:left="0"/>
        <w:jc w:val="both"/>
      </w:pPr>
      <w:r>
        <w:rPr>
          <w:rFonts w:ascii="Times New Roman"/>
          <w:b w:val="false"/>
          <w:i w:val="false"/>
          <w:color w:val="000000"/>
          <w:sz w:val="28"/>
        </w:rPr>
        <w:t xml:space="preserve">
      9) 1 қазан – Қарттар күні: </w:t>
      </w:r>
    </w:p>
    <w:p>
      <w:pPr>
        <w:spacing w:after="0"/>
        <w:ind w:left="0"/>
        <w:jc w:val="both"/>
      </w:pPr>
      <w:r>
        <w:rPr>
          <w:rFonts w:ascii="Times New Roman"/>
          <w:b w:val="false"/>
          <w:i w:val="false"/>
          <w:color w:val="000000"/>
          <w:sz w:val="28"/>
        </w:rPr>
        <w:t>
      үйде арнаулы әлеуметтік қызметтер алатын жалғызілікті қарттарға – 5 айлық есептік көрсеткіш мөлшерінде;</w:t>
      </w:r>
    </w:p>
    <w:p>
      <w:pPr>
        <w:spacing w:after="0"/>
        <w:ind w:left="0"/>
        <w:jc w:val="both"/>
      </w:pPr>
      <w:r>
        <w:rPr>
          <w:rFonts w:ascii="Times New Roman"/>
          <w:b w:val="false"/>
          <w:i w:val="false"/>
          <w:color w:val="000000"/>
          <w:sz w:val="28"/>
        </w:rPr>
        <w:t>
      10) қазан айының екінші жексенбісі – мүгедектігі бар адамдардың құқықтарын қорғау күні:</w:t>
      </w:r>
    </w:p>
    <w:p>
      <w:pPr>
        <w:spacing w:after="0"/>
        <w:ind w:left="0"/>
        <w:jc w:val="both"/>
      </w:pPr>
      <w:r>
        <w:rPr>
          <w:rFonts w:ascii="Times New Roman"/>
          <w:b w:val="false"/>
          <w:i w:val="false"/>
          <w:color w:val="000000"/>
          <w:sz w:val="28"/>
        </w:rPr>
        <w:t>
      үйде арнаулы әлеуметтік қызметтер алатын мүгедектігі бар балаларға – 4 айлық есептік көрсеткіш мөлшерінде;</w:t>
      </w:r>
    </w:p>
    <w:p>
      <w:pPr>
        <w:spacing w:after="0"/>
        <w:ind w:left="0"/>
        <w:jc w:val="both"/>
      </w:pPr>
      <w:r>
        <w:rPr>
          <w:rFonts w:ascii="Times New Roman"/>
          <w:b w:val="false"/>
          <w:i w:val="false"/>
          <w:color w:val="000000"/>
          <w:sz w:val="28"/>
        </w:rPr>
        <w:t>
      11) 25- қазан – Республика күні:</w:t>
      </w:r>
    </w:p>
    <w:p>
      <w:pPr>
        <w:spacing w:after="0"/>
        <w:ind w:left="0"/>
        <w:jc w:val="both"/>
      </w:pPr>
      <w:r>
        <w:rPr>
          <w:rFonts w:ascii="Times New Roman"/>
          <w:b w:val="false"/>
          <w:i w:val="false"/>
          <w:color w:val="000000"/>
          <w:sz w:val="28"/>
        </w:rPr>
        <w:t>
      үйде арнаулы әлеуметтік қызметтер алатын жалғызілікті қарттарға және үйде арнаулы әлеуметтік қызметтер алатын мүгедектігі бар балаларға – 3 айлық есептік көрсеткіш мөлшерінде;</w:t>
      </w:r>
    </w:p>
    <w:p>
      <w:pPr>
        <w:spacing w:after="0"/>
        <w:ind w:left="0"/>
        <w:jc w:val="both"/>
      </w:pPr>
      <w:r>
        <w:rPr>
          <w:rFonts w:ascii="Times New Roman"/>
          <w:b w:val="false"/>
          <w:i w:val="false"/>
          <w:color w:val="000000"/>
          <w:sz w:val="28"/>
        </w:rPr>
        <w:t>
      12) 16 желтоқсан – Тәуелсіздік күні:</w:t>
      </w:r>
    </w:p>
    <w:p>
      <w:pPr>
        <w:spacing w:after="0"/>
        <w:ind w:left="0"/>
        <w:jc w:val="both"/>
      </w:pPr>
      <w:r>
        <w:rPr>
          <w:rFonts w:ascii="Times New Roman"/>
          <w:b w:val="false"/>
          <w:i w:val="false"/>
          <w:color w:val="000000"/>
          <w:sz w:val="28"/>
        </w:rPr>
        <w:t>
      Қазақстандағы 1986 жылғы 17-18 желтоқсан оқиғасына қатысып, Қазақстан Республикасының "Жаппай саяси қуғын-сүргіндер құрбандарын ақтау туралы" Заңында белгіленген тәртіпке сәйкес ақталған тұлғаларына – 60 айлық есептік көрсеткіш мөлшерінде.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Түркістан облысы Шардара аудандық мәслихатының 25.04.2025 </w:t>
      </w:r>
      <w:r>
        <w:rPr>
          <w:rFonts w:ascii="Times New Roman"/>
          <w:b w:val="false"/>
          <w:i w:val="false"/>
          <w:color w:val="000000"/>
          <w:sz w:val="28"/>
        </w:rPr>
        <w:t>№ 37-199-VIII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шешiмiмен.</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8. Мұқтаж азаматтардың жекелеген санаттарына әлеуметтік көмек бір рет және (немесе) мерзімді (ай сайын, тоқсан сайын, жартыжылдықта 1 рет, жылына 1 рет) көрсетіледі:</w:t>
      </w:r>
    </w:p>
    <w:bookmarkEnd w:id="14"/>
    <w:p>
      <w:pPr>
        <w:spacing w:after="0"/>
        <w:ind w:left="0"/>
        <w:jc w:val="both"/>
      </w:pPr>
      <w:r>
        <w:rPr>
          <w:rFonts w:ascii="Times New Roman"/>
          <w:b w:val="false"/>
          <w:i w:val="false"/>
          <w:color w:val="000000"/>
          <w:sz w:val="28"/>
        </w:rPr>
        <w:t>
      1) адамның иммун тапшылығы вирусын (бұдан әрі – АИТВ) жұқтырған және диспансерлік есепте тұрған балалардың немесе АИТВ-мен ауыратын балалардың ата-аналарына немесе заңды өкілдеріне және кәмелетке толған адамдарға – ай сайын ең төменгі күнкөріс деңгейінің 2 еселік мөлшерінде;</w:t>
      </w:r>
    </w:p>
    <w:p>
      <w:pPr>
        <w:spacing w:after="0"/>
        <w:ind w:left="0"/>
        <w:jc w:val="both"/>
      </w:pPr>
      <w:r>
        <w:rPr>
          <w:rFonts w:ascii="Times New Roman"/>
          <w:b w:val="false"/>
          <w:i w:val="false"/>
          <w:color w:val="000000"/>
          <w:sz w:val="28"/>
        </w:rPr>
        <w:t>
      2) АИТВ-мен ауыратын адамдарға – бір рет ең төменгі күнкөріс деңгейінің 2 еселік мөлшерінде;</w:t>
      </w:r>
    </w:p>
    <w:p>
      <w:pPr>
        <w:spacing w:after="0"/>
        <w:ind w:left="0"/>
        <w:jc w:val="both"/>
      </w:pPr>
      <w:r>
        <w:rPr>
          <w:rFonts w:ascii="Times New Roman"/>
          <w:b w:val="false"/>
          <w:i w:val="false"/>
          <w:color w:val="000000"/>
          <w:sz w:val="28"/>
        </w:rPr>
        <w:t>
      3) оқу жылы кезеңінде үйде оқып және тәрбиеленіп жатқан мүгедектігі бар балаларға – ай сайын 1 айлық есептік көрсеткіш мөлшерінде;</w:t>
      </w:r>
    </w:p>
    <w:p>
      <w:pPr>
        <w:spacing w:after="0"/>
        <w:ind w:left="0"/>
        <w:jc w:val="both"/>
      </w:pPr>
      <w:r>
        <w:rPr>
          <w:rFonts w:ascii="Times New Roman"/>
          <w:b w:val="false"/>
          <w:i w:val="false"/>
          <w:color w:val="000000"/>
          <w:sz w:val="28"/>
        </w:rPr>
        <w:t>
      4) басылымдарға жазылу үшін – Ұлы Отан соғысы жылдарында тылдағы жанқиярлық еңбегi мен мiнсiз әскери қызметi үшiн бұрынғы КСР Одағының ордендерiмен және медальдарымен наградталған адамдарға – бір рет 2 айлық есептік көрсеткіш мөлшерінде;</w:t>
      </w:r>
    </w:p>
    <w:p>
      <w:pPr>
        <w:spacing w:after="0"/>
        <w:ind w:left="0"/>
        <w:jc w:val="both"/>
      </w:pPr>
      <w:r>
        <w:rPr>
          <w:rFonts w:ascii="Times New Roman"/>
          <w:b w:val="false"/>
          <w:i w:val="false"/>
          <w:color w:val="000000"/>
          <w:sz w:val="28"/>
        </w:rPr>
        <w:t>
      5) отбасының жан басына шаққандағы орташа айлық табысы кедейлік шегінен төмен отбасыларға ірі қара мал алуға – бiр рет 92 айлық есептiк көрсеткiш мөлшерiнде;</w:t>
      </w:r>
    </w:p>
    <w:p>
      <w:pPr>
        <w:spacing w:after="0"/>
        <w:ind w:left="0"/>
        <w:jc w:val="both"/>
      </w:pPr>
      <w:r>
        <w:rPr>
          <w:rFonts w:ascii="Times New Roman"/>
          <w:b w:val="false"/>
          <w:i w:val="false"/>
          <w:color w:val="000000"/>
          <w:sz w:val="28"/>
        </w:rPr>
        <w:t>
      6) туберкулезбен ауыратын және амбулаториялық емдеудегі адамдарға – ай сайын 10 айлық есептік көрсеткіш мөлшерінде;</w:t>
      </w:r>
    </w:p>
    <w:p>
      <w:pPr>
        <w:spacing w:after="0"/>
        <w:ind w:left="0"/>
        <w:jc w:val="both"/>
      </w:pPr>
      <w:r>
        <w:rPr>
          <w:rFonts w:ascii="Times New Roman"/>
          <w:b w:val="false"/>
          <w:i w:val="false"/>
          <w:color w:val="000000"/>
          <w:sz w:val="28"/>
        </w:rPr>
        <w:t>
      7) созылмалы бүйрек жетімсіздігі ауруына шалдыққан мұқтаж азаматтарға – бір рет 30 айлық есептік көрсеткіш мөлшерінде;</w:t>
      </w:r>
    </w:p>
    <w:p>
      <w:pPr>
        <w:spacing w:after="0"/>
        <w:ind w:left="0"/>
        <w:jc w:val="both"/>
      </w:pPr>
      <w:r>
        <w:rPr>
          <w:rFonts w:ascii="Times New Roman"/>
          <w:b w:val="false"/>
          <w:i w:val="false"/>
          <w:color w:val="000000"/>
          <w:sz w:val="28"/>
        </w:rPr>
        <w:t>
      8) дүлей апаттың немесе өрттің салдарынан азаматқа (отбасына) не оның мүлкіне зиян келуіне байланысты – бір рет 100 айлық есептік көрсеткіш мөлшерінде;</w:t>
      </w:r>
    </w:p>
    <w:p>
      <w:pPr>
        <w:spacing w:after="0"/>
        <w:ind w:left="0"/>
        <w:jc w:val="both"/>
      </w:pPr>
      <w:r>
        <w:rPr>
          <w:rFonts w:ascii="Times New Roman"/>
          <w:b w:val="false"/>
          <w:i w:val="false"/>
          <w:color w:val="000000"/>
          <w:sz w:val="28"/>
        </w:rPr>
        <w:t>
      9) Шардара аудандық пробация қызметі бөлімі ұсынған тізімге сәйкес, бас бостандығынан айыру орындарынан босатылған, пробация қызметінің есебінде тіркелген азаматтарға – бір рет 20 айлық есептік көрсеткіш мөлшерінде.</w:t>
      </w:r>
    </w:p>
    <w:bookmarkStart w:name="z17" w:id="15"/>
    <w:p>
      <w:pPr>
        <w:spacing w:after="0"/>
        <w:ind w:left="0"/>
        <w:jc w:val="left"/>
      </w:pPr>
      <w:r>
        <w:rPr>
          <w:rFonts w:ascii="Times New Roman"/>
          <w:b/>
          <w:i w:val="false"/>
          <w:color w:val="000000"/>
        </w:rPr>
        <w:t xml:space="preserve"> 3-тарау. Әлеуметтік көмек көрсету тәртібі</w:t>
      </w:r>
    </w:p>
    <w:bookmarkEnd w:id="15"/>
    <w:bookmarkStart w:name="z18" w:id="16"/>
    <w:p>
      <w:pPr>
        <w:spacing w:after="0"/>
        <w:ind w:left="0"/>
        <w:jc w:val="both"/>
      </w:pPr>
      <w:r>
        <w:rPr>
          <w:rFonts w:ascii="Times New Roman"/>
          <w:b w:val="false"/>
          <w:i w:val="false"/>
          <w:color w:val="000000"/>
          <w:sz w:val="28"/>
        </w:rPr>
        <w:t>
      9. Атаулы күндер мен мереке күндеріне орай әлеуметтік көмек мемлекеттік корпорацияға не өзге ұйымдарға сұрау салу негізінде не уәкілетті мемлекеттік органның ақпараттық жүйелерінен электрондық түрде ұсынған, Шардара ауданының әкімдігі бекіткен тізімдер бойынша оны алушылардан өтініштер талап етілмей көрсетіледі.</w:t>
      </w:r>
    </w:p>
    <w:bookmarkEnd w:id="16"/>
    <w:bookmarkStart w:name="z19" w:id="17"/>
    <w:p>
      <w:pPr>
        <w:spacing w:after="0"/>
        <w:ind w:left="0"/>
        <w:jc w:val="both"/>
      </w:pPr>
      <w:r>
        <w:rPr>
          <w:rFonts w:ascii="Times New Roman"/>
          <w:b w:val="false"/>
          <w:i w:val="false"/>
          <w:color w:val="000000"/>
          <w:sz w:val="28"/>
        </w:rPr>
        <w:t>
      10. Әлеуметтік көмек көрсетуге жұмсалатын шығыстарды қаржыландыру Шардара ауданының бюджетінде көзделген, ағымдағы қаржы жылына арналған қаражат шегінде жүзеге асырылады.</w:t>
      </w:r>
    </w:p>
    <w:bookmarkEnd w:id="17"/>
    <w:p>
      <w:pPr>
        <w:spacing w:after="0"/>
        <w:ind w:left="0"/>
        <w:jc w:val="both"/>
      </w:pPr>
      <w:r>
        <w:rPr>
          <w:rFonts w:ascii="Times New Roman"/>
          <w:b w:val="false"/>
          <w:i w:val="false"/>
          <w:color w:val="000000"/>
          <w:sz w:val="28"/>
        </w:rPr>
        <w:t>
      Шардара аудандық жұмыспен қамту және әлеуметтік бағдарламалар бөлімі мемлекеттік корпорацияға әлеуметтік көмек көрсету сомаларын аударады.</w:t>
      </w:r>
    </w:p>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bookmarkStart w:name="z20" w:id="18"/>
    <w:p>
      <w:pPr>
        <w:spacing w:after="0"/>
        <w:ind w:left="0"/>
        <w:jc w:val="both"/>
      </w:pPr>
      <w:r>
        <w:rPr>
          <w:rFonts w:ascii="Times New Roman"/>
          <w:b w:val="false"/>
          <w:i w:val="false"/>
          <w:color w:val="000000"/>
          <w:sz w:val="28"/>
        </w:rPr>
        <w:t>
      11. Әлеуметтік көмек ақшалай нысанда екінші деңгейдегі банктер немесе банк операцияларының тиісті түрлеріне лицензиясы бар ұйымдар арқылы алушылардың шоттарына аудару жолымен көрсетіледі.</w:t>
      </w:r>
    </w:p>
    <w:bookmarkEnd w:id="18"/>
    <w:bookmarkStart w:name="z21" w:id="19"/>
    <w:p>
      <w:pPr>
        <w:spacing w:after="0"/>
        <w:ind w:left="0"/>
        <w:jc w:val="both"/>
      </w:pPr>
      <w:r>
        <w:rPr>
          <w:rFonts w:ascii="Times New Roman"/>
          <w:b w:val="false"/>
          <w:i w:val="false"/>
          <w:color w:val="000000"/>
          <w:sz w:val="28"/>
        </w:rPr>
        <w:t>
      12. Әлеуметтік көмек көрсету тәртібі Үлгілік қағидалардың 3-тарауымен анықталады.</w:t>
      </w:r>
    </w:p>
    <w:bookmarkEnd w:id="19"/>
    <w:bookmarkStart w:name="z22" w:id="20"/>
    <w:p>
      <w:pPr>
        <w:spacing w:after="0"/>
        <w:ind w:left="0"/>
        <w:jc w:val="both"/>
      </w:pPr>
      <w:r>
        <w:rPr>
          <w:rFonts w:ascii="Times New Roman"/>
          <w:b w:val="false"/>
          <w:i w:val="false"/>
          <w:color w:val="000000"/>
          <w:sz w:val="28"/>
        </w:rPr>
        <w:t>
      13. Әлеуметтік көмек көрсетуден мынадай:</w:t>
      </w:r>
    </w:p>
    <w:bookmarkEnd w:id="20"/>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p>
      <w:pPr>
        <w:spacing w:after="0"/>
        <w:ind w:left="0"/>
        <w:jc w:val="both"/>
      </w:pPr>
      <w:r>
        <w:rPr>
          <w:rFonts w:ascii="Times New Roman"/>
          <w:b w:val="false"/>
          <w:i w:val="false"/>
          <w:color w:val="000000"/>
          <w:sz w:val="28"/>
        </w:rPr>
        <w:t>
      2) тұлғаның (отбасының) материалдық жағдайына тексеру жүргізуден өтініш беруші бас тартқан, жалтарған;</w:t>
      </w:r>
    </w:p>
    <w:p>
      <w:pPr>
        <w:spacing w:after="0"/>
        <w:ind w:left="0"/>
        <w:jc w:val="both"/>
      </w:pPr>
      <w:r>
        <w:rPr>
          <w:rFonts w:ascii="Times New Roman"/>
          <w:b w:val="false"/>
          <w:i w:val="false"/>
          <w:color w:val="000000"/>
          <w:sz w:val="28"/>
        </w:rPr>
        <w:t>
      3) тұлғаның (отбасының) жан басына шаққандағы орташа табысы әлеуметтік көмек көрсету үшін жергілікті өкілді орган белгілеген шектен артық болған;</w:t>
      </w:r>
    </w:p>
    <w:p>
      <w:pPr>
        <w:spacing w:after="0"/>
        <w:ind w:left="0"/>
        <w:jc w:val="both"/>
      </w:pPr>
      <w:r>
        <w:rPr>
          <w:rFonts w:ascii="Times New Roman"/>
          <w:b w:val="false"/>
          <w:i w:val="false"/>
          <w:color w:val="000000"/>
          <w:sz w:val="28"/>
        </w:rPr>
        <w:t>
      4) уәкілетті мемлекеттік органның ақпараттық жүйесінен әлеуметтік көмек тағайындау, осы негіз бойынша төлемді жүзеге асыруға өтініш беру фактісін растайтын мәліметтер алынған жағдайларда әлеуметтік көмек көрсетуден бас тартылады.</w:t>
      </w:r>
    </w:p>
    <w:bookmarkStart w:name="z23" w:id="21"/>
    <w:p>
      <w:pPr>
        <w:spacing w:after="0"/>
        <w:ind w:left="0"/>
        <w:jc w:val="both"/>
      </w:pPr>
      <w:r>
        <w:rPr>
          <w:rFonts w:ascii="Times New Roman"/>
          <w:b w:val="false"/>
          <w:i w:val="false"/>
          <w:color w:val="000000"/>
          <w:sz w:val="28"/>
        </w:rPr>
        <w:t>
      14. Әлеуметтік көмек көрсету:</w:t>
      </w:r>
    </w:p>
    <w:bookmarkEnd w:id="21"/>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тұрақты тұру үшін Шардара ауданы аумағынан тыс кеткен;</w:t>
      </w:r>
    </w:p>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p>
      <w:pPr>
        <w:spacing w:after="0"/>
        <w:ind w:left="0"/>
        <w:jc w:val="both"/>
      </w:pPr>
      <w:r>
        <w:rPr>
          <w:rFonts w:ascii="Times New Roman"/>
          <w:b w:val="false"/>
          <w:i w:val="false"/>
          <w:color w:val="000000"/>
          <w:sz w:val="28"/>
        </w:rPr>
        <w:t>
      4) өтініш беруші ұсынған мәліметтердің дәйексіздігі анықталған;</w:t>
      </w:r>
    </w:p>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тоқтатылады.</w:t>
      </w:r>
    </w:p>
    <w:p>
      <w:pPr>
        <w:spacing w:after="0"/>
        <w:ind w:left="0"/>
        <w:jc w:val="both"/>
      </w:pPr>
      <w:r>
        <w:rPr>
          <w:rFonts w:ascii="Times New Roman"/>
          <w:b w:val="false"/>
          <w:i w:val="false"/>
          <w:color w:val="000000"/>
          <w:sz w:val="28"/>
        </w:rPr>
        <w:t>
      Осы тармақтың 3) тармақшасы осы қағидалардың 8-тармағының 1) және 2) тармақшаларында көрсетілген негіздер бойынша тағайындалған әлеуметтік көмекті төлеуге қолданылмайды.</w:t>
      </w:r>
    </w:p>
    <w:p>
      <w:pPr>
        <w:spacing w:after="0"/>
        <w:ind w:left="0"/>
        <w:jc w:val="both"/>
      </w:pPr>
      <w:r>
        <w:rPr>
          <w:rFonts w:ascii="Times New Roman"/>
          <w:b w:val="false"/>
          <w:i w:val="false"/>
          <w:color w:val="000000"/>
          <w:sz w:val="28"/>
        </w:rPr>
        <w:t>
      Осы тармақтың 1)-3) тармақшаларында көрсетілген негіздер бойынша әлеуметтік көмек төлеу көрсетілген мән-жайлар басталғаннан кейінгі айдан бастап тоқтатылады.</w:t>
      </w:r>
    </w:p>
    <w:p>
      <w:pPr>
        <w:spacing w:after="0"/>
        <w:ind w:left="0"/>
        <w:jc w:val="both"/>
      </w:pPr>
      <w:r>
        <w:rPr>
          <w:rFonts w:ascii="Times New Roman"/>
          <w:b w:val="false"/>
          <w:i w:val="false"/>
          <w:color w:val="000000"/>
          <w:sz w:val="28"/>
        </w:rPr>
        <w:t>
      Осы тармақтың 4) және 5) тармақшаларында көрсетілген негіздер бойынша әлеуметтік көмекті төлеу көрсетілген мән-жайлар басталған күннен бастап тоқтатылады.</w:t>
      </w:r>
    </w:p>
    <w:bookmarkStart w:name="z24" w:id="22"/>
    <w:p>
      <w:pPr>
        <w:spacing w:after="0"/>
        <w:ind w:left="0"/>
        <w:jc w:val="both"/>
      </w:pPr>
      <w:r>
        <w:rPr>
          <w:rFonts w:ascii="Times New Roman"/>
          <w:b w:val="false"/>
          <w:i w:val="false"/>
          <w:color w:val="000000"/>
          <w:sz w:val="28"/>
        </w:rPr>
        <w:t>
      15.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22"/>
    <w:bookmarkStart w:name="z25" w:id="23"/>
    <w:p>
      <w:pPr>
        <w:spacing w:after="0"/>
        <w:ind w:left="0"/>
        <w:jc w:val="both"/>
      </w:pPr>
      <w:r>
        <w:rPr>
          <w:rFonts w:ascii="Times New Roman"/>
          <w:b w:val="false"/>
          <w:i w:val="false"/>
          <w:color w:val="000000"/>
          <w:sz w:val="28"/>
        </w:rPr>
        <w:t>
      16.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23"/>
    <w:bookmarkStart w:name="z26" w:id="24"/>
    <w:p>
      <w:pPr>
        <w:spacing w:after="0"/>
        <w:ind w:left="0"/>
        <w:jc w:val="both"/>
      </w:pPr>
      <w:r>
        <w:rPr>
          <w:rFonts w:ascii="Times New Roman"/>
          <w:b w:val="false"/>
          <w:i w:val="false"/>
          <w:color w:val="000000"/>
          <w:sz w:val="28"/>
        </w:rPr>
        <w:t>
      17. Атаулы күндер мен мереке күндеріне төленетін әлеуметтік көмек алушылардың санаттарын қалыптастыру және әлеуметтік көмек көрсету мемлекеттік корпорация арқылы төлеу процесіне бастама жасау Үлгілік қағиданың 26-33 тармақтарымен анықталады.</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7 ақпандағы</w:t>
            </w:r>
            <w:r>
              <w:br/>
            </w:r>
            <w:r>
              <w:rPr>
                <w:rFonts w:ascii="Times New Roman"/>
                <w:b w:val="false"/>
                <w:i w:val="false"/>
                <w:color w:val="000000"/>
                <w:sz w:val="20"/>
              </w:rPr>
              <w:t>№ 33-176-VIII шешіміне 2-қосымша</w:t>
            </w:r>
          </w:p>
        </w:tc>
      </w:tr>
    </w:tbl>
    <w:bookmarkStart w:name="z28" w:id="25"/>
    <w:p>
      <w:pPr>
        <w:spacing w:after="0"/>
        <w:ind w:left="0"/>
        <w:jc w:val="left"/>
      </w:pPr>
      <w:r>
        <w:rPr>
          <w:rFonts w:ascii="Times New Roman"/>
          <w:b/>
          <w:i w:val="false"/>
          <w:color w:val="000000"/>
        </w:rPr>
        <w:t xml:space="preserve"> Шардара аудандық мәслихатының күші жойылған кейбір шешімдерінің тізбесі</w:t>
      </w:r>
    </w:p>
    <w:bookmarkEnd w:id="25"/>
    <w:bookmarkStart w:name="z29" w:id="26"/>
    <w:p>
      <w:pPr>
        <w:spacing w:after="0"/>
        <w:ind w:left="0"/>
        <w:jc w:val="both"/>
      </w:pPr>
      <w:r>
        <w:rPr>
          <w:rFonts w:ascii="Times New Roman"/>
          <w:b w:val="false"/>
          <w:i w:val="false"/>
          <w:color w:val="000000"/>
          <w:sz w:val="28"/>
        </w:rPr>
        <w:t xml:space="preserve">
      1. Шардара аудандық мәслихатының 2023 жылғы 20 қыркүйектегі № 8-45-VІІІ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w:t>
      </w:r>
      <w:r>
        <w:rPr>
          <w:rFonts w:ascii="Times New Roman"/>
          <w:b w:val="false"/>
          <w:i w:val="false"/>
          <w:color w:val="000000"/>
          <w:sz w:val="28"/>
        </w:rPr>
        <w:t>шешiмi</w:t>
      </w:r>
      <w:r>
        <w:rPr>
          <w:rFonts w:ascii="Times New Roman"/>
          <w:b w:val="false"/>
          <w:i w:val="false"/>
          <w:color w:val="000000"/>
          <w:sz w:val="28"/>
        </w:rPr>
        <w:t xml:space="preserve"> (нормативтiк құқықтық актiлердi мемлекеттiк тiркеу тiзiлiмiнде № 6347-13 болып тiркелген);</w:t>
      </w:r>
    </w:p>
    <w:bookmarkEnd w:id="26"/>
    <w:bookmarkStart w:name="z30" w:id="27"/>
    <w:p>
      <w:pPr>
        <w:spacing w:after="0"/>
        <w:ind w:left="0"/>
        <w:jc w:val="both"/>
      </w:pPr>
      <w:r>
        <w:rPr>
          <w:rFonts w:ascii="Times New Roman"/>
          <w:b w:val="false"/>
          <w:i w:val="false"/>
          <w:color w:val="000000"/>
          <w:sz w:val="28"/>
        </w:rPr>
        <w:t xml:space="preserve">
      2. Шардара аудандық мәслихатының "Шардара аудандық маслихатының 2023 жылғы 20 қыркүйектегі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 8-45VIII шешiмiне өзгеріс енгiзу туралы" 2024 жылғы 28 ақпандағы № 20-93-VІІІ </w:t>
      </w:r>
      <w:r>
        <w:rPr>
          <w:rFonts w:ascii="Times New Roman"/>
          <w:b w:val="false"/>
          <w:i w:val="false"/>
          <w:color w:val="000000"/>
          <w:sz w:val="28"/>
        </w:rPr>
        <w:t>шешімі</w:t>
      </w:r>
      <w:r>
        <w:rPr>
          <w:rFonts w:ascii="Times New Roman"/>
          <w:b w:val="false"/>
          <w:i w:val="false"/>
          <w:color w:val="000000"/>
          <w:sz w:val="28"/>
        </w:rPr>
        <w:t xml:space="preserve"> (нормативтiк құқықтық актiлердi мемлекеттiк тiркеу тiзiлiмiнде № 6477-13 болып тiркелген);</w:t>
      </w:r>
    </w:p>
    <w:bookmarkEnd w:id="27"/>
    <w:bookmarkStart w:name="z31" w:id="28"/>
    <w:p>
      <w:pPr>
        <w:spacing w:after="0"/>
        <w:ind w:left="0"/>
        <w:jc w:val="both"/>
      </w:pPr>
      <w:r>
        <w:rPr>
          <w:rFonts w:ascii="Times New Roman"/>
          <w:b w:val="false"/>
          <w:i w:val="false"/>
          <w:color w:val="000000"/>
          <w:sz w:val="28"/>
        </w:rPr>
        <w:t xml:space="preserve">
      3. Шардара аудандық мәслихатының "Шардара аудандық мәслихатының 2023 жылғы 20 қыркүйектегі № 8-45-VIII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2024 жылғы 27 қыркүйектегі № 26-138-VIII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6606-13 болып тіркелген).</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