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5b38" w14:textId="38c5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2025 жылғы 14 қаңтардағы № 4 қаулысы. Түркістан облысының Әдiлет департаментiнде 2025 жылғы 15 қаңтарда № 6654-13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және Қазақстан Республикасы Ұлттық экономика министрі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сайкес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Шардара ауданы әкімдігінің 2022 жылғы 17 мамырдағы № 118 "Стационарлық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28169 тіркелген).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Шардара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Н.Оңдасынов атындағы көшесі, № 61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Б.Тажиев көшесі № 60 үйдің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"Айсұлтан"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Б.Тажиев көшесі, № 1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"Shadara Holl" тойханасы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Шардара қаласы, Ө.Түгелбаев даңғылы,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"Рысқұл ата" құрылыс материалдар дүкені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1.Шардара қаласы, Н.Оңдасынов атындағы көшесі, № 61 үйдің алдында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2.Шардара қаласы, Б.Тажиев көшесі № 60 үйдің қарама-қарсы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3.Шардара қаласы, Б.Тажиев көшесі, № 1 ғимаратқа қарама-қарсы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4.Шардара қаласы, Ө.Түгелбаев даңғылы, № 4А үйге қарама-қарсы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