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80a1" w14:textId="f078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Созақ аудандық мәслихатының 2025 жылғы 19 наурыздағы № 176 шешімі. Түркістан облысының Әдiлет департаментiнде 2025 жылғы 2 сәуірде № 6674-13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Созақ аудандық мәслихатының 03.07.2025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2024 жылғы 19 қыркүйектегі № 136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6587-13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 қамтуды</w:t>
      </w:r>
    </w:p>
    <w:p>
      <w:pPr>
        <w:spacing w:after="0"/>
        <w:ind w:left="0"/>
        <w:jc w:val="both"/>
      </w:pPr>
      <w:r>
        <w:rPr>
          <w:rFonts w:ascii="Times New Roman"/>
          <w:b w:val="false"/>
          <w:i w:val="false"/>
          <w:color w:val="000000"/>
          <w:sz w:val="28"/>
        </w:rPr>
        <w:t xml:space="preserve"> Үйлестіру және әлеуметтік 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2025 жылғы 19 наурыздағы</w:t>
            </w:r>
            <w:r>
              <w:br/>
            </w:r>
            <w:r>
              <w:rPr>
                <w:rFonts w:ascii="Times New Roman"/>
                <w:b w:val="false"/>
                <w:i w:val="false"/>
                <w:color w:val="000000"/>
                <w:sz w:val="20"/>
              </w:rPr>
              <w:t>№176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 қағидалар)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аудандық мәслихатының 03.07.2025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"Созақ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Созақ ауданы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Атаулы күндер мен мереке күндеріне әлеуметтік көмек келесі санаттағы азаматтарға ақшалай төлемдер түрінде бір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басшыларына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тамыздан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w:t>
      </w:r>
    </w:p>
    <w:p>
      <w:pPr>
        <w:spacing w:after="0"/>
        <w:ind w:left="0"/>
        <w:jc w:val="both"/>
      </w:pPr>
      <w:r>
        <w:rPr>
          <w:rFonts w:ascii="Times New Roman"/>
          <w:b w:val="false"/>
          <w:i w:val="false"/>
          <w:color w:val="000000"/>
          <w:sz w:val="28"/>
        </w:rPr>
        <w:t>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(2025 жылдың 9 мамырында Ұлы Отан соғысының 80 жылдығына орай, Ұлы Отан соғысының ардагерлеріне -2310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w:t>
      </w:r>
    </w:p>
    <w:p>
      <w:pPr>
        <w:spacing w:after="0"/>
        <w:ind w:left="0"/>
        <w:jc w:val="both"/>
      </w:pPr>
      <w:r>
        <w:rPr>
          <w:rFonts w:ascii="Times New Roman"/>
          <w:b w:val="false"/>
          <w:i w:val="false"/>
          <w:color w:val="000000"/>
          <w:sz w:val="28"/>
        </w:rPr>
        <w:t>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тұлғаларына – 10 айлық есептік көрсеткіш мөлшерінде;</w:t>
      </w:r>
    </w:p>
    <w:p>
      <w:pPr>
        <w:spacing w:after="0"/>
        <w:ind w:left="0"/>
        <w:jc w:val="both"/>
      </w:pPr>
      <w:r>
        <w:rPr>
          <w:rFonts w:ascii="Times New Roman"/>
          <w:b w:val="false"/>
          <w:i w:val="false"/>
          <w:color w:val="000000"/>
          <w:sz w:val="28"/>
        </w:rPr>
        <w:t>
      7) 29 тамыз-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сынақтардан зардап шеккен тұлғаларға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9) 1 қазан-Қарттар күні:</w:t>
      </w:r>
    </w:p>
    <w:p>
      <w:pPr>
        <w:spacing w:after="0"/>
        <w:ind w:left="0"/>
        <w:jc w:val="both"/>
      </w:pPr>
      <w:r>
        <w:rPr>
          <w:rFonts w:ascii="Times New Roman"/>
          <w:b w:val="false"/>
          <w:i w:val="false"/>
          <w:color w:val="000000"/>
          <w:sz w:val="28"/>
        </w:rPr>
        <w:t>
      үйде арнаулы әлеуметтік күтімге алынған жалғызілікті карттарға - 5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Қазақстан Респубикасының Мүгедектігі бар адамдар күні:</w:t>
      </w:r>
    </w:p>
    <w:p>
      <w:pPr>
        <w:spacing w:after="0"/>
        <w:ind w:left="0"/>
        <w:jc w:val="both"/>
      </w:pPr>
      <w:r>
        <w:rPr>
          <w:rFonts w:ascii="Times New Roman"/>
          <w:b w:val="false"/>
          <w:i w:val="false"/>
          <w:color w:val="000000"/>
          <w:sz w:val="28"/>
        </w:rPr>
        <w:t>
      жеті жасқа дейінгі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бірінші, екінші және үшінші топтағы жеті жастан он сегіз жасқа дейінгі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тапшылығын вирусын (АИТВ) жұқтырған және диспансерлік есепте тұрған балалардың ата-аналарына немесе өзге де заңды өкілдеріне бір рет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p>
      <w:pPr>
        <w:spacing w:after="0"/>
        <w:ind w:left="0"/>
        <w:jc w:val="both"/>
      </w:pPr>
      <w:r>
        <w:rPr>
          <w:rFonts w:ascii="Times New Roman"/>
          <w:b w:val="false"/>
          <w:i w:val="false"/>
          <w:color w:val="000000"/>
          <w:sz w:val="28"/>
        </w:rPr>
        <w:t>
      2) Түркістан облысы денсаулық сақтау басқармасының "Созақ ауданының аудандық ауруханасы" шаруашылық жүргізу құқығындағы коммуналдық мемлекеттік кәсіпорыны ұсынған тізімге сәйкес туберкулезбен ауыратын және емнің амбулаториялық сатысындағы азаматтарға - ай сайын 10 айлық есептік көрсеткіш мөлшерінде;</w:t>
      </w:r>
    </w:p>
    <w:p>
      <w:pPr>
        <w:spacing w:after="0"/>
        <w:ind w:left="0"/>
        <w:jc w:val="both"/>
      </w:pPr>
      <w:r>
        <w:rPr>
          <w:rFonts w:ascii="Times New Roman"/>
          <w:b w:val="false"/>
          <w:i w:val="false"/>
          <w:color w:val="000000"/>
          <w:sz w:val="28"/>
        </w:rPr>
        <w:t>
      3) үйде арнаулы әлеуметтік қызмет алатын 80 және 80 жастан асқан жалғызілікті қарттарға - ай сайын 5 айлық есептік көрсеткіш мөлшерінде;</w:t>
      </w:r>
    </w:p>
    <w:p>
      <w:pPr>
        <w:spacing w:after="0"/>
        <w:ind w:left="0"/>
        <w:jc w:val="both"/>
      </w:pPr>
      <w:r>
        <w:rPr>
          <w:rFonts w:ascii="Times New Roman"/>
          <w:b w:val="false"/>
          <w:i w:val="false"/>
          <w:color w:val="000000"/>
          <w:sz w:val="28"/>
        </w:rPr>
        <w:t>
      4) Созақ ауданының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 және соларға теңестірілген адамдарға, жасына байланысты зейнеткерлерге және мүгедектігі бар адамдар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аз қамтылған отбасының жан басына шаққандағы орташа табысы, жергілікті өкілді органдармен белгіленген ең төменгі күнкөріс деңгейінің еселенген мөлшерінен аспаса - бір рет 30 айлық есептік көрсеткіш мөлшерінде;</w:t>
      </w:r>
    </w:p>
    <w:p>
      <w:pPr>
        <w:spacing w:after="0"/>
        <w:ind w:left="0"/>
        <w:jc w:val="both"/>
      </w:pPr>
      <w:r>
        <w:rPr>
          <w:rFonts w:ascii="Times New Roman"/>
          <w:b w:val="false"/>
          <w:i w:val="false"/>
          <w:color w:val="000000"/>
          <w:sz w:val="28"/>
        </w:rPr>
        <w:t>
      7) жан басына шаққандағы орташа кірісі есепке алынбай:</w:t>
      </w:r>
    </w:p>
    <w:p>
      <w:pPr>
        <w:spacing w:after="0"/>
        <w:ind w:left="0"/>
        <w:jc w:val="both"/>
      </w:pPr>
      <w:r>
        <w:rPr>
          <w:rFonts w:ascii="Times New Roman"/>
          <w:b w:val="false"/>
          <w:i w:val="false"/>
          <w:color w:val="000000"/>
          <w:sz w:val="28"/>
        </w:rPr>
        <w:t>
      дүлей апаттың немесе өрттің салдарынан азаматтың (отбасының) тұрғын үйіне зиян келген жағдайда тұрғын үй иесі отбасына – бір рет 150 айлық есептік көрсеткішке дейінгі мөлшерде көрсетіледі.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Созақ ауданы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Созақ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Созақ ауданы әкімдігінің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Созақ ауданы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Жергілікті атқарушы органның басшысына 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Азамат________________________________________________________ (өтініш берушінің тегі, аты, әкесінің аты (бар болса) Туған күні: ______ жылғы "___" ___________ Жеке сәйкестендіру нөмірі: ________________________________ Жеке басын куәландыратын құжат түрі: _____________________ Құжаттың сериясы: _____ құжаттың нөмірі:________ кім берген: _______ Берілген күні ____________ жылғы "__" _________ Тұрақты тұратын жерінің мекенжайы ______________________________ _______________________________________________________ облысы _____________________ қаласы (ауданы) ____________________ ауылы ______________________ көшесі (шағын ауданы) _______ үй ___ пәтер Банк деректемелері:____________________________________________ Банктің атауы _________________________________________________ Банк шотының № ______________________________________________ Телефон ___________________________ Маған ___________________ әлеуметтік көмек тағайындауды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 ______________________________________________________________________ (тегі, аты, әкесінің аты (бар болса), өтініш берушінің (заңды өкілінің) қолы Құжаттарды қабылдаған: ______________________________________________________________________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Жергілікті атқарушы органның басшысына ___________________</w:t>
      </w:r>
    </w:p>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p>
      <w:pPr>
        <w:spacing w:after="0"/>
        <w:ind w:left="0"/>
        <w:jc w:val="both"/>
      </w:pPr>
      <w:r>
        <w:rPr>
          <w:rFonts w:ascii="Times New Roman"/>
          <w:b w:val="false"/>
          <w:i w:val="false"/>
          <w:color w:val="000000"/>
          <w:sz w:val="28"/>
        </w:rPr>
        <w:t>
      Азамат ____________________________________________________________ (өтініш берушінің тегі, аты, әкесінің аты (бар болса) Туған күні: __________________ Жеке сәйкестендіру нөмірі: ____________________________ Мемлекеттік органдардың растауы: "Жеке тұлғалар" мемлекеттік дерекқоры" ақпараттық жүйесінен алынған деректер Өтініш беруші туралы мәліметтер: Жеке басын куәландыратын құжат түрі: __________________________ Құжат сериясы: __________________ Құжат нөмірі: _______________ Кім берген: _______________________ Берілген күні: _____________________ Тұрақты тұратын жерінің мекенжайы: ______________________ облысы __________________ қаласы (ауданы) ___________________ ауылы _________________ көшесі (шағын ауданы) __________ үй _________ пәтер Маған __________________ әлеуметтік көмек тағайындауды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Банктік деректемелер: Банк атауы_______________________ Банктік шоттың № ___________________ Телефон ___________________________ Электрондық пошта ___________________________</w:t>
      </w:r>
    </w:p>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Өтініш берушінің электрондық цифрлық қолтаңбасы __________________________ Өтінішке қол қойылған күні мен уақыты: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 АЖ – "Ұлттық білім беру деректер қоры" ақпараттық жүйесі;</w:t>
      </w:r>
    </w:p>
    <w:p>
      <w:pPr>
        <w:spacing w:after="0"/>
        <w:ind w:left="0"/>
        <w:jc w:val="both"/>
      </w:pPr>
      <w:r>
        <w:rPr>
          <w:rFonts w:ascii="Times New Roman"/>
          <w:b w:val="false"/>
          <w:i w:val="false"/>
          <w:color w:val="000000"/>
          <w:sz w:val="28"/>
        </w:rPr>
        <w:t>
      "ДНЭТ" АЖ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p>
      <w:pPr>
        <w:spacing w:after="0"/>
        <w:ind w:left="0"/>
        <w:jc w:val="both"/>
      </w:pPr>
      <w:r>
        <w:rPr>
          <w:rFonts w:ascii="Times New Roman"/>
          <w:b w:val="false"/>
          <w:i w:val="false"/>
          <w:color w:val="000000"/>
          <w:sz w:val="28"/>
        </w:rPr>
        <w:t>
      Азамат _________________________________________________________, (өтініш берушінің тегі, аты, әкесінің аты (бар болса) өтініш берген күні: 20___ жылғы "___" ______________,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11-тармағында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 _____________________________________________________________________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20___ жылғы_______ " " __________________________________________________________ (елді мекен) 1. Өтініш берушінің тегі, аты, әкесінің аты (бар болса) ______________________________________________________________ 2. Тұратын мекенжайы __________________________________________ 3. Өтініш берушінің әлеуметтік көмекке өтініш беруінің себептері _________________________________________________________________ _________________________________________________________________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6. Мыналардың бар-жоғы: автокөлігі (маркасы, шығарылған жылы, құқық беретін құжат, оны пайдаланғаннан түсетін мәлімделген табыс) ___________________________________________________________________ ___________________________________________________________________ қазіргі уақытта өздері тұрып жатқаннан бөлек өзге тұрғын үйі (оны пайдаланғаннан түсетін мәлімделген табыс) ___________________________________________________________________ 7. Бұрын алған көмегі туралы мәліметтер (нысаны, сомасы, көзі): ___________________________________________________________________ ___________________________________________________________________ ___________________________________________________________________ ___________________________________________________________________ 8. Отбасының өзге табысы (нысаны, сомасы, көзі): ___________________________________________________________________ ___________________________________________________________________ 9. Балалардың мектеп керек-жарағымен, киіммен, аяқ киіммен қамтамасыз етілуі: ___________________________________________________________________ 10. Тұратын жерінің санитариялық-эпидемиологиялық жағдайы: ___________________________________________________________________ Комиссия төрағасы: __________________________ _______________________ Комиссия мүшелері: _________________________ _______________________ _____________________________ ______________________________________ (қолдары) (тегі, аты, әкесінің аты (бар болса) Жасалған актімен таныстым: __________________________________________ Өтініш берушінің тегі, аты, әкесінің аты (бар болса) және қолы ___________________________________________________________________ Тексеру жүргізілуден бас тартамын_________________________________ Өтініш берушінің (немесе отбасы мүшелерінің бірінің) тегі, аты, әкесінің аты (бар болса) және қолы ___________________________________________________________________ (өтініш беруші тексеру жүргізуден бас тартқан жағдайда толтырылады) 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 ___________________________________________________________________ (өтініш берушінің тегі, аты, әкесінің аты (бар болса)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___________________________________________________________________ (қажеттігі, қажетінің жоқтығы) туралы қорытынды шығарады. Комиссия төрағасы: __________________ ______________________ Комиссия мүшелері: __________________ _____________________ __________________ _______________________ __________________ _______________________ _________________ _______________________ (қолдары) (тегі, аты, әкесінің аты (бар болса) Қорытынды қоса берілген құжаттармен ___ данада 20__ ж. "___" ___________ қабылданды.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p>
      <w:pPr>
        <w:spacing w:after="0"/>
        <w:ind w:left="0"/>
        <w:jc w:val="both"/>
      </w:pPr>
      <w:r>
        <w:rPr>
          <w:rFonts w:ascii="Times New Roman"/>
          <w:b w:val="false"/>
          <w:i w:val="false"/>
          <w:color w:val="000000"/>
          <w:sz w:val="28"/>
        </w:rPr>
        <w:t>
      Өтініш беруші_____________________________________________________ (тегі, аты, әкесінің аты (бар болса) Жынысы _______________ Туған күні ______________ Мұқтаждар санатына жатқызу үшін негіздеменің болу фактісін растайтын құжаттың нөмірі және берілген күні ________________________ Арнайы комиссияның қорытындысы (Қағидалардың 6-тармағының 10)және 11) тармақшаларында көрсетілген негіздер бойынша): ____________________________________________________________ 1. Әлеуметтік көмек көрсетілсін. Әлеуметтік көмектің мөлшері: _________________________ (жазбаша) Жиілігі: ____________________________________________ (жазбаша) 2. _____________________________________________ (бас тарту негізі) әлеуметтік көмек көрсетуден бас тартылсын. Бөлім басшысы _________________________________________________ (тегі, аты, әкесінің аты (бар болса) Маман ___________________________________________________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(әлеуметтік көмек түрі) әлеуметтік көмек көрсету туралы хабарлама Азамат ___________________________________________________ (тегі, аты, әкесінің аты (бар болса) Туған күні ____________________ 20__ жылғы "__" _____ № ___ әлеуметтік көмек көрсету туралы шешім Тағайындалған сома: 20 __ жылғы "___" ________ бастап ____________________________ теңге (сомасы жазбаша) Хабарлама жауапты тұлғаның электрондық цифрлық қолтаңбасымен куәландырылды 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20__ жылғы "___"________ _______________________________________</w:t>
      </w:r>
    </w:p>
    <w:p>
      <w:pPr>
        <w:spacing w:after="0"/>
        <w:ind w:left="0"/>
        <w:jc w:val="both"/>
      </w:pPr>
      <w:r>
        <w:rPr>
          <w:rFonts w:ascii="Times New Roman"/>
          <w:b w:val="false"/>
          <w:i w:val="false"/>
          <w:color w:val="000000"/>
          <w:sz w:val="28"/>
        </w:rPr>
        <w:t>
      (әлеуметтік көмек түрі) әлеуметтік көмек көрсетуден бас тарту туралы хабарлама Азамат ____________________________________________________ (тегі, аты, әкесінің аты (бар болса) Туған күні __________________ 20__ жылғы "_" ____ № ___ әлеуметтік көмек көрсетуден бас тарту туралы шешім ______________________________________________________________ негіз (себептерін көрсету) көрсетуден бас тартылды. Хабарлама жауапты тұлғаның электрондық цифрлық қолтаңбасымен куәландырылды ______________________________________________________________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7Жүктеу</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Жүктеу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