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a2e8" w14:textId="acba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әкімдігінің "Сайрам аудандық коммуналдық меншіктегі жауапкершілігі шектеулі серіктестіктердің дивиденттерінің көлемін белгілеу туралы" 05.03.2021 жылғы № 75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2025 жылғы 5 маусымдағы № 393 қаулысы. Түркістан облысының Әдiлет департаментiнде 2025 жылғы 5 маусымда № 6716-13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ауданы әкімдігінің "Сайрам аудандық коммуналдық меншіктегі жауапкершілігі шектеулі серіктестіктердің дивиденттерінің көлемін белгілеу туралы" 2021 жылғы 5 наурыздағы №75 (нормативтік құқықтық актілерді мемлекеттік тіркеу Тізілімінде №6086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