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c48b" w14:textId="c25c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 әкімдігінің "Сайрам аудандық комуналдық мемлекеттік кәсіпорындардың таза кірісінің бір бөлігін аудару және бөлу нормативі туралы" 30.04.2019 жылғы № 201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әкiмдiгiнiң 2025 жылғы 5 маусымдағы № 392 қаулысы. Түркістан облысының Әдiлет департаментiнде 2025 жылғы 5 маусымда № 6715-13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Сайрам ауданы әкімдігінің "Сайрам аудандық комуналдық мемлекеттік кәсіпорындардың таза кірісінің бір бөлігін аудару және бөлу нормативі туралы" 30.04.2019 жылғы №201 (нормативтік құқықтық актілерді мемлекеттік тіркеу Тізілімінде №5029 бөлып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