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8fda" w14:textId="79c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"Коммуналдық мүлікті иеліктен айыру түрлерін таңдау жөніндегі өлшемшарттарды айқындау туралы" 2016 жылғы 27 қаңтардағы № 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14 сәуірдегі № 300 қаулысы. Түркістан облысының Әдiлет департаментiнде 2025 жылғы 15 сәуірде № 6681-13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Сайрам ауданы әкімдігінің "Коммуналдық мүлікті иеліктен айыру түрлерін таңдау жөніндегі өлшемшарттарды айқындау туралы" 2016 жылғы 27 қаңтардағы №75 (нормативтік құқықтық актілерді мемлекеттік тіркеу Тізілімінде № 3597 бөлып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