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a8fc" w14:textId="f03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"Сайрам ауданының елдi мекендерінде салық салу объектісінің орналасуын ескеретін аймаққа бөлу коэффициентін бекіту туралы" Сайрам ауданы әкімдігінің 2023 жылғы 27 қарашадағы № 482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2025 жылғы 25 желтоқсандағы № 890 қаулысы. Қазақстан Республикасының Әділет министрлігінде 2026 жылғы 5 қаңтарда № 37803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"Сайрам ауданының елдi мекендерінде салық салу объектісінің орналасуын ескеретін аймаққа бөлу коэффициентін бекіту туралы" Сайрам ауданы әкімдігінің 2023 жылғы 27 қарашадағы № 482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6413-13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