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0c2a" w14:textId="85b0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Ордабасы аудандық мәслихатының 2023 жылғы 2 қарашадағы № 8/3 "Әлеуметтік көмек көрсету,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Түркістан облысы Ордабасы аудандық мәслихатының 2025 жылғы 28 сәуірдегі № 31/2 шешiмi. Түркістан облысының Әдiлет департаментiнде 2025 жылғы 2 мамырда № 6697-13 болып тіркелді</w:t>
      </w:r>
    </w:p>
    <w:p>
      <w:pPr>
        <w:spacing w:after="0"/>
        <w:ind w:left="0"/>
        <w:jc w:val="both"/>
      </w:pPr>
      <w:bookmarkStart w:name="z1" w:id="0"/>
      <w:r>
        <w:rPr>
          <w:rFonts w:ascii="Times New Roman"/>
          <w:b w:val="false"/>
          <w:i w:val="false"/>
          <w:color w:val="000000"/>
          <w:sz w:val="28"/>
        </w:rPr>
        <w:t>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 Ордабасы аудандық мәслихатының "Әлеуметтік көмек көрсету, оның мөлшерлерін белгілеу және мұқтаж азаматтардың жекелеген санаттарының тізбесін айқындаудың қағидаларын бекіту туралы" 2023 жылғы 2 қарашадағы № 8/3 (Нормативтік құқықтық актілерді мемлекеттік тіркеу тізілімінде № 6391-13 болып тiркелдi)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Түркістан облысының "Жұмыспен</w:t>
      </w:r>
    </w:p>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сәуірдегі</w:t>
            </w:r>
            <w:r>
              <w:br/>
            </w:r>
            <w:r>
              <w:rPr>
                <w:rFonts w:ascii="Times New Roman"/>
                <w:b w:val="false"/>
                <w:i w:val="false"/>
                <w:color w:val="000000"/>
                <w:sz w:val="20"/>
              </w:rPr>
              <w:t>№ 31/2 шешіміне қосымша</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(нормативтік құқықтық актілерді мемлекеттік тіркеу тізілімінде № 183871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Ордабасы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Ордабасы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Ордабасы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аудан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xml:space="preserve">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Түркістан облысы әкімдігі бекітетін ережелердің негізінде жүзеге асырады.</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20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айлық есептік көрсеткіш мөлшерінде;</w:t>
      </w:r>
    </w:p>
    <w:p>
      <w:pPr>
        <w:spacing w:after="0"/>
        <w:ind w:left="0"/>
        <w:jc w:val="both"/>
      </w:pPr>
      <w:r>
        <w:rPr>
          <w:rFonts w:ascii="Times New Roman"/>
          <w:b w:val="false"/>
          <w:i w:val="false"/>
          <w:color w:val="000000"/>
          <w:sz w:val="28"/>
        </w:rPr>
        <w:t>
      5) 9 мамыр –Жеңіс күні:</w:t>
      </w:r>
    </w:p>
    <w:p>
      <w:pPr>
        <w:spacing w:after="0"/>
        <w:ind w:left="0"/>
        <w:jc w:val="both"/>
      </w:pPr>
      <w:r>
        <w:rPr>
          <w:rFonts w:ascii="Times New Roman"/>
          <w:b w:val="false"/>
          <w:i w:val="false"/>
          <w:color w:val="000000"/>
          <w:sz w:val="28"/>
        </w:rPr>
        <w:t>
      Ұлы Отан соғысының ардагерлеріне – 1272 айлық есептік көрсеткіш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32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 – 6-баптарында аталған адамдардың отбасыларына –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тұлғаларға – 10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үшінші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 5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1 – топтағы мүгедектігі бар адамдарға – 5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11) 25 қазан –Республика күні:</w:t>
      </w:r>
    </w:p>
    <w:p>
      <w:pPr>
        <w:spacing w:after="0"/>
        <w:ind w:left="0"/>
        <w:jc w:val="both"/>
      </w:pPr>
      <w:r>
        <w:rPr>
          <w:rFonts w:ascii="Times New Roman"/>
          <w:b w:val="false"/>
          <w:i w:val="false"/>
          <w:color w:val="000000"/>
          <w:sz w:val="28"/>
        </w:rPr>
        <w:t>
      Қазақстан Республикасының жоғары, техникалық және кәсіптік, орта білімнен кейінгі білім беру ұйымдарының күндізгі бөлімдерінде оқитын тұл жетім балаларға және ата-анасының қамқорлығынсыз қалған балаларға – 3 айлық есептік көрсеткіш мөлшерінде;</w:t>
      </w:r>
    </w:p>
    <w:p>
      <w:pPr>
        <w:spacing w:after="0"/>
        <w:ind w:left="0"/>
        <w:jc w:val="both"/>
      </w:pPr>
      <w:r>
        <w:rPr>
          <w:rFonts w:ascii="Times New Roman"/>
          <w:b w:val="false"/>
          <w:i w:val="false"/>
          <w:color w:val="000000"/>
          <w:sz w:val="28"/>
        </w:rPr>
        <w:t>
      12) 16 желтоқсан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айлық есептік көрсеткіш мөлшерінде.</w:t>
      </w:r>
    </w:p>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1) адамның иммун тапшылығы вирусын (бұдан әрі – АИТВ) жұқтырған және диспансерлік есепте тұрған балалардың немесе АИТВ-мен ауыратын балалардың ата-аналарына немесе заңды өкілдеріне – ай сайын 23 айлық есептік көрсеткіш мөлшерінде;</w:t>
      </w:r>
    </w:p>
    <w:p>
      <w:pPr>
        <w:spacing w:after="0"/>
        <w:ind w:left="0"/>
        <w:jc w:val="both"/>
      </w:pPr>
      <w:r>
        <w:rPr>
          <w:rFonts w:ascii="Times New Roman"/>
          <w:b w:val="false"/>
          <w:i w:val="false"/>
          <w:color w:val="000000"/>
          <w:sz w:val="28"/>
        </w:rPr>
        <w:t>
      2) АИТВ-мен ауыратын адамдарға – бір рет 23 айлық есептік көрсеткіш мөлшерінде;</w:t>
      </w:r>
    </w:p>
    <w:p>
      <w:pPr>
        <w:spacing w:after="0"/>
        <w:ind w:left="0"/>
        <w:jc w:val="both"/>
      </w:pPr>
      <w:r>
        <w:rPr>
          <w:rFonts w:ascii="Times New Roman"/>
          <w:b w:val="false"/>
          <w:i w:val="false"/>
          <w:color w:val="000000"/>
          <w:sz w:val="28"/>
        </w:rPr>
        <w:t>
      3) оқу жылы кезеңінде үйде оқып және тәрбиеленіп жатқан мүгедектігі бар балаларға – ай сайын 2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адамдарға – бір рет 3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ардагерлеріне және соларға теңестірілген адамдарға, зейнеткерлерге, және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кезектілігіне қарай санаторийлік-курорттық емделуге – бір рет 65 айлық есептік көрсеткіш мөлшерінде;</w:t>
      </w:r>
    </w:p>
    <w:p>
      <w:pPr>
        <w:spacing w:after="0"/>
        <w:ind w:left="0"/>
        <w:jc w:val="both"/>
      </w:pPr>
      <w:r>
        <w:rPr>
          <w:rFonts w:ascii="Times New Roman"/>
          <w:b w:val="false"/>
          <w:i w:val="false"/>
          <w:color w:val="000000"/>
          <w:sz w:val="28"/>
        </w:rPr>
        <w:t>
      6) Ұлы Отан соғысының ардагерлеріне жол жүру шығындарын өтеу үшін:</w:t>
      </w:r>
    </w:p>
    <w:p>
      <w:pPr>
        <w:spacing w:after="0"/>
        <w:ind w:left="0"/>
        <w:jc w:val="both"/>
      </w:pPr>
      <w:r>
        <w:rPr>
          <w:rFonts w:ascii="Times New Roman"/>
          <w:b w:val="false"/>
          <w:i w:val="false"/>
          <w:color w:val="000000"/>
          <w:sz w:val="28"/>
        </w:rPr>
        <w:t>
      Тәуелсіз Мемлекеттер Достастығы елдеріне – бір рет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 рет 15 айлық есептік көрсеткіш мөлшерінде;</w:t>
      </w:r>
    </w:p>
    <w:p>
      <w:pPr>
        <w:spacing w:after="0"/>
        <w:ind w:left="0"/>
        <w:jc w:val="both"/>
      </w:pPr>
      <w:r>
        <w:rPr>
          <w:rFonts w:ascii="Times New Roman"/>
          <w:b w:val="false"/>
          <w:i w:val="false"/>
          <w:color w:val="000000"/>
          <w:sz w:val="28"/>
        </w:rPr>
        <w:t>
      7)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отбасыларға, жұмысқа қабілетсіз аз қамтамасыз етілген мүгедектігі бар адамдарға– бір рет 30 айлық есептік көрсеткіш мөлшерінде;</w:t>
      </w:r>
    </w:p>
    <w:p>
      <w:pPr>
        <w:spacing w:after="0"/>
        <w:ind w:left="0"/>
        <w:jc w:val="both"/>
      </w:pPr>
      <w:r>
        <w:rPr>
          <w:rFonts w:ascii="Times New Roman"/>
          <w:b w:val="false"/>
          <w:i w:val="false"/>
          <w:color w:val="000000"/>
          <w:sz w:val="28"/>
        </w:rPr>
        <w:t>
      8) туберкулезбен ауыратын және амбулаториялық емдеудегі адамдарға – ай сайын 10 айлық есептік көрсеткіш мөлшерінде;</w:t>
      </w:r>
    </w:p>
    <w:p>
      <w:pPr>
        <w:spacing w:after="0"/>
        <w:ind w:left="0"/>
        <w:jc w:val="both"/>
      </w:pPr>
      <w:r>
        <w:rPr>
          <w:rFonts w:ascii="Times New Roman"/>
          <w:b w:val="false"/>
          <w:i w:val="false"/>
          <w:color w:val="000000"/>
          <w:sz w:val="28"/>
        </w:rPr>
        <w:t>
      9) созылмалы бүйрек жетімсіздігі ауруына шалдыққан мұқтаж азаматтарға – бір рет 72 айлық есептік көрсеткіш мөлшерінде;</w:t>
      </w:r>
    </w:p>
    <w:p>
      <w:pPr>
        <w:spacing w:after="0"/>
        <w:ind w:left="0"/>
        <w:jc w:val="both"/>
      </w:pPr>
      <w:r>
        <w:rPr>
          <w:rFonts w:ascii="Times New Roman"/>
          <w:b w:val="false"/>
          <w:i w:val="false"/>
          <w:color w:val="000000"/>
          <w:sz w:val="28"/>
        </w:rPr>
        <w:t>
      10) дүлей апаттың немесе өрттің салдарынан азаматқа (отбасына) не оның мүлкіне зиян келуіне байланысты – бір рет 100 айлық есептік көрсеткіш мөлшерінде;</w:t>
      </w:r>
    </w:p>
    <w:p>
      <w:pPr>
        <w:spacing w:after="0"/>
        <w:ind w:left="0"/>
        <w:jc w:val="both"/>
      </w:pPr>
      <w:r>
        <w:rPr>
          <w:rFonts w:ascii="Times New Roman"/>
          <w:b w:val="false"/>
          <w:i w:val="false"/>
          <w:color w:val="000000"/>
          <w:sz w:val="28"/>
        </w:rPr>
        <w:t>
      11) Ордабасы аудандық пробация қызметі бөлімі ұсынған тізімге сәйкес, бас бостандығынан айыру орындарынан босатылған, пробация қызметінің есебінде тіркелген азаматтарға – бір рет 10 айлық есептік көрсеткіш мөлшерінде.</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аудан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10. Әлеуметтік көмек көрсетуге жұмсалатын шығыстарды қаржыландыру Ордабасы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Ордабасы аудандық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13.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Ордабасы ауданының аумағынан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